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F1A05" w14:textId="7B13DF12" w:rsidR="00A738E7" w:rsidRPr="00AB4847" w:rsidRDefault="00DE7762" w:rsidP="00BD5F6B">
      <w:pPr>
        <w:tabs>
          <w:tab w:val="left" w:pos="180"/>
          <w:tab w:val="left" w:pos="2700"/>
          <w:tab w:val="left" w:pos="2940"/>
          <w:tab w:val="right" w:pos="10680"/>
        </w:tabs>
        <w:ind w:left="142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Alım No                                :</w:t>
      </w:r>
      <w:r w:rsidR="00E2667E">
        <w:rPr>
          <w:rFonts w:asciiTheme="majorBidi" w:hAnsiTheme="majorBidi" w:cstheme="majorBidi"/>
          <w:sz w:val="22"/>
          <w:szCs w:val="22"/>
        </w:rPr>
        <w:t>25/312</w:t>
      </w:r>
    </w:p>
    <w:p w14:paraId="3E45FB52" w14:textId="0C8A13E1" w:rsidR="00CB2D57" w:rsidRDefault="005554CC" w:rsidP="00C9547B">
      <w:pPr>
        <w:tabs>
          <w:tab w:val="left" w:pos="180"/>
          <w:tab w:val="left" w:pos="2700"/>
          <w:tab w:val="left" w:pos="2940"/>
        </w:tabs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ab/>
        <w:t>Talep Eden Birim</w:t>
      </w:r>
      <w:r w:rsidRPr="00AB4847">
        <w:rPr>
          <w:rFonts w:asciiTheme="majorBidi" w:hAnsiTheme="majorBidi" w:cstheme="majorBidi"/>
          <w:sz w:val="22"/>
          <w:szCs w:val="22"/>
        </w:rPr>
        <w:tab/>
        <w:t>:</w:t>
      </w:r>
      <w:r w:rsidR="000E41A6" w:rsidRPr="000E41A6">
        <w:t xml:space="preserve"> </w:t>
      </w:r>
      <w:r w:rsidR="00E2667E">
        <w:rPr>
          <w:rFonts w:asciiTheme="majorBidi" w:hAnsiTheme="majorBidi" w:cstheme="majorBidi"/>
          <w:sz w:val="22"/>
          <w:szCs w:val="22"/>
        </w:rPr>
        <w:t>NÜKLEER TIP</w:t>
      </w:r>
    </w:p>
    <w:p w14:paraId="1DC759E6" w14:textId="77777777" w:rsidR="001E3A52" w:rsidRDefault="001E3A52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63FD22C2" w14:textId="44F3ADFA" w:rsidR="002E5828" w:rsidRPr="009D7280" w:rsidRDefault="009D7280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color w:val="FF0000"/>
        </w:rPr>
      </w:pPr>
      <w:r w:rsidRPr="009D7280">
        <w:rPr>
          <w:color w:val="FF0000"/>
        </w:rPr>
        <w:t>SON TEKLİF:</w:t>
      </w:r>
      <w:r w:rsidR="00E2667E">
        <w:rPr>
          <w:color w:val="FF0000"/>
        </w:rPr>
        <w:t>01.07.2025</w:t>
      </w:r>
    </w:p>
    <w:p w14:paraId="2F924A92" w14:textId="5CFE17C5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1AE2D65B" w14:textId="0B462938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1DA7F9C0" w14:textId="5024FB43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tbl>
      <w:tblPr>
        <w:tblW w:w="1033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51"/>
        <w:gridCol w:w="3260"/>
        <w:gridCol w:w="874"/>
        <w:gridCol w:w="969"/>
        <w:gridCol w:w="1417"/>
      </w:tblGrid>
      <w:tr w:rsidR="004E748B" w:rsidRPr="004E748B" w14:paraId="61528A10" w14:textId="18310026" w:rsidTr="00CF6459">
        <w:trPr>
          <w:trHeight w:val="24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4D57" w14:textId="56C1B0E3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24B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b/>
                <w:bCs/>
                <w:sz w:val="24"/>
                <w:szCs w:val="24"/>
                <w:lang w:eastAsia="tr-TR"/>
              </w:rPr>
              <w:t>Malzeme Cinsi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A039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089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b/>
                <w:bCs/>
                <w:sz w:val="24"/>
                <w:szCs w:val="24"/>
                <w:lang w:eastAsia="tr-TR"/>
              </w:rPr>
              <w:t xml:space="preserve"> Miktar 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430F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4478E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295B3118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37DA5025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6217EA04" w14:textId="77777777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  <w:p w14:paraId="2ADF7D1C" w14:textId="7BC40B64" w:rsidR="004E748B" w:rsidRPr="004E748B" w:rsidRDefault="004E748B" w:rsidP="004E748B">
            <w:pPr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b/>
                <w:bCs/>
                <w:sz w:val="24"/>
                <w:szCs w:val="24"/>
                <w:lang w:eastAsia="tr-TR"/>
              </w:rPr>
              <w:t>Birim Fiyat</w:t>
            </w:r>
          </w:p>
        </w:tc>
      </w:tr>
      <w:tr w:rsidR="004E748B" w:rsidRPr="004E748B" w14:paraId="54D3A44C" w14:textId="06594D4E" w:rsidTr="00E2667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1628" w14:textId="77777777" w:rsidR="004E748B" w:rsidRPr="004E748B" w:rsidRDefault="004E748B" w:rsidP="004E74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4E748B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D5E7AD" w14:textId="52C9D1B4" w:rsidR="004E748B" w:rsidRPr="004E748B" w:rsidRDefault="00E2667E" w:rsidP="004E748B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DOZ KALİBRATÖRÜ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9C7" w14:textId="77777777" w:rsidR="004E748B" w:rsidRPr="004E748B" w:rsidRDefault="004E748B" w:rsidP="004E748B">
            <w:pPr>
              <w:jc w:val="center"/>
              <w:rPr>
                <w:rFonts w:ascii="Calibri" w:hAnsi="Calibri" w:cs="Calibri"/>
                <w:sz w:val="24"/>
                <w:szCs w:val="24"/>
                <w:lang w:eastAsia="tr-TR"/>
              </w:rPr>
            </w:pPr>
            <w:r w:rsidRPr="004E748B">
              <w:rPr>
                <w:rFonts w:ascii="Calibri" w:hAnsi="Calibri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992" w14:textId="77777777" w:rsidR="004E748B" w:rsidRPr="004E748B" w:rsidRDefault="004E748B" w:rsidP="004E748B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4E748B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B4F" w14:textId="77777777" w:rsidR="004E748B" w:rsidRPr="004E748B" w:rsidRDefault="004E748B" w:rsidP="004E748B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4E748B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7528C" w14:textId="77777777" w:rsidR="004E748B" w:rsidRPr="004E748B" w:rsidRDefault="004E748B" w:rsidP="004E748B">
            <w:pP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10AFB604" w14:textId="3FE68441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526091C1" w14:textId="5DC46D68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53A615E2" w14:textId="25A2568B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5FDEEB5C" w14:textId="05F81299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18EE39D2" w14:textId="062CF6A6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05FEEB1E" w14:textId="1F8E82D7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33522A31" w14:textId="722978BB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3C09A375" w14:textId="58D08D5A" w:rsidR="00BA5883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53CBAB55" w14:textId="77777777" w:rsidR="00BA5883" w:rsidRPr="00C95F8E" w:rsidRDefault="00BA5883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</w:pPr>
    </w:p>
    <w:p w14:paraId="012B50E2" w14:textId="77777777" w:rsidR="00903320" w:rsidRPr="00AB4847" w:rsidRDefault="0051338A" w:rsidP="00B305B8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</w:t>
      </w:r>
      <w:r w:rsidR="00903320" w:rsidRPr="00AB4847">
        <w:rPr>
          <w:rFonts w:asciiTheme="majorBidi" w:hAnsiTheme="majorBidi" w:cstheme="majorBidi"/>
          <w:sz w:val="22"/>
          <w:szCs w:val="22"/>
        </w:rPr>
        <w:t xml:space="preserve">1-İHALE YAKLAŞIK MALİYETİ İÇİN KULLANILACAKTIR. </w:t>
      </w:r>
    </w:p>
    <w:p w14:paraId="75CAB0DC" w14:textId="77777777" w:rsidR="00903320" w:rsidRPr="00AB4847" w:rsidRDefault="00903320" w:rsidP="00903320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ab/>
        <w:t xml:space="preserve">2-ŞARTNAMELER SATINALMA BÜROSUNDAN TEMİN EDİLEBİLİR. </w:t>
      </w:r>
    </w:p>
    <w:p w14:paraId="7BEFE20E" w14:textId="77777777" w:rsidR="00903320" w:rsidRPr="00AB4847" w:rsidRDefault="00903320" w:rsidP="00903320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ab/>
        <w:t xml:space="preserve">3-MALZEME </w:t>
      </w:r>
      <w:r w:rsidR="00095A52" w:rsidRPr="00AB4847">
        <w:rPr>
          <w:rFonts w:asciiTheme="majorBidi" w:hAnsiTheme="majorBidi" w:cstheme="majorBidi"/>
          <w:sz w:val="22"/>
          <w:szCs w:val="22"/>
        </w:rPr>
        <w:t xml:space="preserve">LİSTESİNİ </w:t>
      </w:r>
      <w:hyperlink r:id="rId8" w:history="1">
        <w:r w:rsidR="00095A52" w:rsidRPr="00AB4847">
          <w:rPr>
            <w:rStyle w:val="Kpr"/>
            <w:rFonts w:asciiTheme="majorBidi" w:hAnsiTheme="majorBidi" w:cstheme="majorBidi"/>
            <w:sz w:val="22"/>
            <w:szCs w:val="22"/>
          </w:rPr>
          <w:t>http://www.meramtip.com.tr/ihale.php</w:t>
        </w:r>
      </w:hyperlink>
      <w:r w:rsidRPr="00AB4847">
        <w:rPr>
          <w:rFonts w:asciiTheme="majorBidi" w:hAnsiTheme="majorBidi" w:cstheme="majorBidi"/>
          <w:sz w:val="22"/>
          <w:szCs w:val="22"/>
        </w:rPr>
        <w:t xml:space="preserve">ADRESİNDEN ALABİLİRSİNİZ. </w:t>
      </w:r>
    </w:p>
    <w:p w14:paraId="3CC01B50" w14:textId="77777777" w:rsidR="00903320" w:rsidRPr="00AB4847" w:rsidRDefault="00903320" w:rsidP="00903320">
      <w:pPr>
        <w:tabs>
          <w:tab w:val="left" w:pos="0"/>
          <w:tab w:val="left" w:pos="240"/>
          <w:tab w:val="left" w:pos="6379"/>
          <w:tab w:val="left" w:pos="6946"/>
        </w:tabs>
        <w:ind w:left="-284" w:right="-1"/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ab/>
        <w:t xml:space="preserve">4-PROFORMALARINIZDA LÜTFEN TEKLİF NUMARAMIZI YAZINIZ </w:t>
      </w:r>
    </w:p>
    <w:p w14:paraId="30E49904" w14:textId="77777777" w:rsidR="003120D4" w:rsidRPr="00AB4847" w:rsidRDefault="00903320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 xml:space="preserve">     5-YAKLAŞIK MALİYET</w:t>
      </w:r>
      <w:r w:rsidR="00792C40" w:rsidRPr="00AB4847">
        <w:rPr>
          <w:rFonts w:asciiTheme="majorBidi" w:hAnsiTheme="majorBidi" w:cstheme="majorBidi"/>
          <w:sz w:val="22"/>
          <w:szCs w:val="22"/>
        </w:rPr>
        <w:t>,</w:t>
      </w:r>
      <w:r w:rsidRPr="00AB4847">
        <w:rPr>
          <w:rFonts w:asciiTheme="majorBidi" w:hAnsiTheme="majorBidi" w:cstheme="majorBidi"/>
          <w:sz w:val="22"/>
          <w:szCs w:val="22"/>
        </w:rPr>
        <w:t xml:space="preserve"> FİRMAYI TEMSİL EDEN ANTETLİ </w:t>
      </w:r>
      <w:r w:rsidR="001F5BB6" w:rsidRPr="00AB4847">
        <w:rPr>
          <w:rFonts w:asciiTheme="majorBidi" w:hAnsiTheme="majorBidi" w:cstheme="majorBidi"/>
          <w:sz w:val="22"/>
          <w:szCs w:val="22"/>
        </w:rPr>
        <w:t>KÂĞIDA</w:t>
      </w:r>
      <w:r w:rsidRPr="00AB4847">
        <w:rPr>
          <w:rFonts w:asciiTheme="majorBidi" w:hAnsiTheme="majorBidi" w:cstheme="majorBidi"/>
          <w:sz w:val="22"/>
          <w:szCs w:val="22"/>
        </w:rPr>
        <w:t xml:space="preserve"> YAZILACAKTIR.</w:t>
      </w:r>
      <w:r w:rsidR="00C502FA" w:rsidRPr="00AB4847">
        <w:rPr>
          <w:rFonts w:asciiTheme="majorBidi" w:hAnsiTheme="majorBidi" w:cstheme="majorBidi"/>
          <w:sz w:val="22"/>
          <w:szCs w:val="22"/>
        </w:rPr>
        <w:tab/>
      </w:r>
    </w:p>
    <w:p w14:paraId="4CCEF6D5" w14:textId="77777777" w:rsidR="00EF5ABD" w:rsidRDefault="00EF5ABD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r w:rsidRPr="00AB4847">
        <w:rPr>
          <w:rFonts w:asciiTheme="majorBidi" w:hAnsiTheme="majorBidi" w:cstheme="majorBidi"/>
          <w:sz w:val="22"/>
          <w:szCs w:val="22"/>
        </w:rPr>
        <w:t xml:space="preserve">     6-VERİLEN FİYATLAR </w:t>
      </w:r>
      <w:r w:rsidRPr="00AB4847">
        <w:rPr>
          <w:rFonts w:asciiTheme="majorBidi" w:hAnsiTheme="majorBidi" w:cstheme="majorBidi"/>
          <w:b/>
          <w:sz w:val="22"/>
          <w:szCs w:val="22"/>
          <w:u w:val="single"/>
        </w:rPr>
        <w:t>K.D.V</w:t>
      </w:r>
      <w:r w:rsidRPr="00AB4847">
        <w:rPr>
          <w:rFonts w:asciiTheme="majorBidi" w:hAnsiTheme="majorBidi" w:cstheme="majorBidi"/>
          <w:sz w:val="22"/>
          <w:szCs w:val="22"/>
          <w:u w:val="single"/>
        </w:rPr>
        <w:t xml:space="preserve">. </w:t>
      </w:r>
      <w:r w:rsidRPr="00AB4847">
        <w:rPr>
          <w:rFonts w:asciiTheme="majorBidi" w:hAnsiTheme="majorBidi" w:cstheme="majorBidi"/>
          <w:b/>
          <w:sz w:val="22"/>
          <w:szCs w:val="22"/>
          <w:u w:val="single"/>
        </w:rPr>
        <w:t>HARİÇ</w:t>
      </w:r>
      <w:r w:rsidRPr="00AB4847">
        <w:rPr>
          <w:rFonts w:asciiTheme="majorBidi" w:hAnsiTheme="majorBidi" w:cstheme="majorBidi"/>
          <w:sz w:val="22"/>
          <w:szCs w:val="22"/>
        </w:rPr>
        <w:t xml:space="preserve"> OLACAKTIR.</w:t>
      </w:r>
    </w:p>
    <w:p w14:paraId="3AE0350D" w14:textId="7E0ABF93" w:rsidR="001E3A52" w:rsidRDefault="00921A4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</w:t>
      </w:r>
    </w:p>
    <w:p w14:paraId="7D645938" w14:textId="0DBFAC10" w:rsidR="00921A44" w:rsidRDefault="00921A4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0D3898E3" w14:textId="4F4E0359" w:rsidR="00921A44" w:rsidRDefault="00921A4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7EE340B9" w14:textId="24478367" w:rsidR="00921A44" w:rsidRDefault="00AE6EFD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hyperlink r:id="rId9" w:history="1">
        <w:r w:rsidR="00FB4074" w:rsidRPr="000D51C3">
          <w:rPr>
            <w:rStyle w:val="Kpr"/>
            <w:rFonts w:asciiTheme="majorBidi" w:hAnsiTheme="majorBidi" w:cstheme="majorBidi"/>
            <w:sz w:val="22"/>
            <w:szCs w:val="22"/>
          </w:rPr>
          <w:t>meramtipsatinalma@gmail.com</w:t>
        </w:r>
      </w:hyperlink>
    </w:p>
    <w:p w14:paraId="0D49960E" w14:textId="08CA2D7F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4F401224" w14:textId="6804C0F9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196BFEC1" w14:textId="5F18F3F9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5B548AB2" w14:textId="5559B670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6DB8D67A" w14:textId="670906D2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605793E8" w14:textId="1AD22185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0A5CB6EC" w14:textId="21E239C7" w:rsidR="00FB4074" w:rsidRDefault="00FB4074" w:rsidP="00903320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</w:p>
    <w:p w14:paraId="10D80658" w14:textId="3CEFCEB1" w:rsidR="00FB4074" w:rsidRDefault="00AE6EFD" w:rsidP="00AE6EFD">
      <w:pPr>
        <w:tabs>
          <w:tab w:val="left" w:pos="-284"/>
          <w:tab w:val="left" w:pos="6379"/>
          <w:tab w:val="left" w:pos="6946"/>
          <w:tab w:val="left" w:pos="7088"/>
        </w:tabs>
        <w:ind w:left="-284" w:right="-1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lastRenderedPageBreak/>
        <w:drawing>
          <wp:inline distT="0" distB="0" distL="0" distR="0" wp14:anchorId="47AA8E71" wp14:editId="790344D2">
            <wp:extent cx="6296025" cy="89249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074" w:rsidSect="002D7E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91" w:bottom="284" w:left="993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D6BEF" w14:textId="77777777" w:rsidR="004E748B" w:rsidRDefault="004E748B">
      <w:r>
        <w:separator/>
      </w:r>
    </w:p>
  </w:endnote>
  <w:endnote w:type="continuationSeparator" w:id="0">
    <w:p w14:paraId="51227C33" w14:textId="77777777" w:rsidR="004E748B" w:rsidRDefault="004E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B729F" w14:textId="77777777" w:rsidR="00BF4B08" w:rsidRDefault="00BF4B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86280" w14:textId="77777777" w:rsidR="004E748B" w:rsidRDefault="004E748B" w:rsidP="002574A4">
    <w:pPr>
      <w:pBdr>
        <w:top w:val="single" w:sz="12" w:space="1" w:color="auto"/>
      </w:pBdr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 wp14:anchorId="37149331" wp14:editId="2B5F99D7">
          <wp:simplePos x="0" y="0"/>
          <wp:positionH relativeFrom="column">
            <wp:posOffset>4762500</wp:posOffset>
          </wp:positionH>
          <wp:positionV relativeFrom="paragraph">
            <wp:posOffset>83185</wp:posOffset>
          </wp:positionV>
          <wp:extent cx="770255" cy="427990"/>
          <wp:effectExtent l="19050" t="0" r="0" b="0"/>
          <wp:wrapNone/>
          <wp:docPr id="26" name="Resim 26" descr="27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2700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6192" behindDoc="0" locked="0" layoutInCell="1" allowOverlap="1" wp14:anchorId="0D9D9B2F" wp14:editId="725717E3">
          <wp:simplePos x="0" y="0"/>
          <wp:positionH relativeFrom="column">
            <wp:posOffset>3962400</wp:posOffset>
          </wp:positionH>
          <wp:positionV relativeFrom="paragraph">
            <wp:posOffset>83185</wp:posOffset>
          </wp:positionV>
          <wp:extent cx="801370" cy="427990"/>
          <wp:effectExtent l="19050" t="0" r="0" b="0"/>
          <wp:wrapNone/>
          <wp:docPr id="25" name="Resim 25" descr="18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18001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5168" behindDoc="0" locked="0" layoutInCell="1" allowOverlap="1" wp14:anchorId="123C5A0D" wp14:editId="30575E7E">
          <wp:simplePos x="0" y="0"/>
          <wp:positionH relativeFrom="column">
            <wp:posOffset>3162300</wp:posOffset>
          </wp:positionH>
          <wp:positionV relativeFrom="paragraph">
            <wp:posOffset>83185</wp:posOffset>
          </wp:positionV>
          <wp:extent cx="829945" cy="427990"/>
          <wp:effectExtent l="19050" t="0" r="8255" b="0"/>
          <wp:wrapNone/>
          <wp:docPr id="24" name="Resim 24" descr="14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14000"/>
                  <pic:cNvPicPr preferRelativeResize="0"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53120" behindDoc="0" locked="0" layoutInCell="1" allowOverlap="1" wp14:anchorId="22D0E357" wp14:editId="42AE32BC">
          <wp:simplePos x="0" y="0"/>
          <wp:positionH relativeFrom="column">
            <wp:posOffset>2362200</wp:posOffset>
          </wp:positionH>
          <wp:positionV relativeFrom="paragraph">
            <wp:posOffset>83185</wp:posOffset>
          </wp:positionV>
          <wp:extent cx="820420" cy="427990"/>
          <wp:effectExtent l="19050" t="0" r="0" b="0"/>
          <wp:wrapNone/>
          <wp:docPr id="23" name="Resim 23" descr="9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9000"/>
                  <pic:cNvPicPr preferRelativeResize="0">
                    <a:picLocks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2FDD1DA1" wp14:editId="50C68054">
          <wp:simplePos x="0" y="0"/>
          <wp:positionH relativeFrom="column">
            <wp:posOffset>5562600</wp:posOffset>
          </wp:positionH>
          <wp:positionV relativeFrom="paragraph">
            <wp:posOffset>83185</wp:posOffset>
          </wp:positionV>
          <wp:extent cx="820420" cy="453390"/>
          <wp:effectExtent l="19050" t="0" r="0" b="0"/>
          <wp:wrapNone/>
          <wp:docPr id="29" name="Resim 29" descr="1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000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575E">
      <w:rPr>
        <w:sz w:val="16"/>
        <w:szCs w:val="16"/>
      </w:rPr>
      <w:t xml:space="preserve">Adres: </w:t>
    </w:r>
    <w:r>
      <w:rPr>
        <w:sz w:val="16"/>
        <w:szCs w:val="16"/>
      </w:rPr>
      <w:t>N.E.Ü</w:t>
    </w:r>
    <w:r w:rsidRPr="005F575E">
      <w:rPr>
        <w:sz w:val="16"/>
        <w:szCs w:val="16"/>
      </w:rPr>
      <w:t xml:space="preserve">. Meram Tıp </w:t>
    </w:r>
    <w:proofErr w:type="spellStart"/>
    <w:r w:rsidRPr="005F575E">
      <w:rPr>
        <w:sz w:val="16"/>
        <w:szCs w:val="16"/>
      </w:rPr>
      <w:t>Fak.Hastanesi</w:t>
    </w:r>
    <w:proofErr w:type="spellEnd"/>
    <w:r w:rsidRPr="005F575E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Akyokuş</w:t>
    </w:r>
    <w:proofErr w:type="spellEnd"/>
    <w:r>
      <w:rPr>
        <w:sz w:val="16"/>
        <w:szCs w:val="16"/>
      </w:rPr>
      <w:t xml:space="preserve"> </w:t>
    </w:r>
  </w:p>
  <w:p w14:paraId="55178784" w14:textId="77777777" w:rsidR="004E748B" w:rsidRPr="005F575E" w:rsidRDefault="004E748B" w:rsidP="002574A4">
    <w:pPr>
      <w:pBdr>
        <w:top w:val="single" w:sz="12" w:space="1" w:color="auto"/>
      </w:pBdr>
      <w:rPr>
        <w:sz w:val="16"/>
        <w:szCs w:val="16"/>
      </w:rPr>
    </w:pPr>
    <w:r w:rsidRPr="005F575E">
      <w:rPr>
        <w:sz w:val="16"/>
        <w:szCs w:val="16"/>
      </w:rPr>
      <w:t xml:space="preserve">42080-Meram / KONYA, </w:t>
    </w:r>
  </w:p>
  <w:p w14:paraId="02B6A394" w14:textId="77777777" w:rsidR="004E748B" w:rsidRDefault="004E748B" w:rsidP="00F76AE3">
    <w:pPr>
      <w:rPr>
        <w:sz w:val="16"/>
        <w:szCs w:val="16"/>
      </w:rPr>
    </w:pPr>
    <w:r w:rsidRPr="005F575E">
      <w:rPr>
        <w:sz w:val="16"/>
        <w:szCs w:val="16"/>
      </w:rPr>
      <w:t>Tel: (0332) 2</w:t>
    </w:r>
    <w:r>
      <w:rPr>
        <w:sz w:val="16"/>
        <w:szCs w:val="16"/>
      </w:rPr>
      <w:t>23 60 10, Faks: (0332) 223 63 84</w:t>
    </w:r>
  </w:p>
  <w:p w14:paraId="33AE2953" w14:textId="77777777" w:rsidR="004E748B" w:rsidRDefault="004E748B" w:rsidP="00F94E92">
    <w:pPr>
      <w:pStyle w:val="AltBilgi"/>
      <w:rPr>
        <w:sz w:val="16"/>
        <w:szCs w:val="16"/>
      </w:rPr>
    </w:pPr>
    <w:r>
      <w:rPr>
        <w:sz w:val="16"/>
        <w:szCs w:val="16"/>
      </w:rPr>
      <w:t xml:space="preserve">Bilgi </w:t>
    </w:r>
    <w:proofErr w:type="gramStart"/>
    <w:r>
      <w:rPr>
        <w:sz w:val="16"/>
        <w:szCs w:val="16"/>
      </w:rPr>
      <w:t>için :</w:t>
    </w:r>
    <w:proofErr w:type="gramEnd"/>
    <w:r>
      <w:rPr>
        <w:sz w:val="16"/>
        <w:szCs w:val="16"/>
      </w:rPr>
      <w:t xml:space="preserve">  A.ÖZMEN ( 69 85 )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2C9E" w14:textId="77777777" w:rsidR="00BF4B08" w:rsidRDefault="00BF4B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23064" w14:textId="77777777" w:rsidR="004E748B" w:rsidRDefault="004E748B">
      <w:r>
        <w:separator/>
      </w:r>
    </w:p>
  </w:footnote>
  <w:footnote w:type="continuationSeparator" w:id="0">
    <w:p w14:paraId="3C7C9FA6" w14:textId="77777777" w:rsidR="004E748B" w:rsidRDefault="004E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3D66" w14:textId="77777777" w:rsidR="00BF4B08" w:rsidRDefault="00BF4B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43978" w14:textId="77777777" w:rsidR="004E748B" w:rsidRPr="00216579" w:rsidRDefault="004E748B" w:rsidP="00824249">
    <w:pPr>
      <w:tabs>
        <w:tab w:val="center" w:pos="4536"/>
      </w:tabs>
      <w:jc w:val="center"/>
      <w:rPr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32080B57" wp14:editId="79A7D7F4">
          <wp:simplePos x="0" y="0"/>
          <wp:positionH relativeFrom="column">
            <wp:posOffset>-13335</wp:posOffset>
          </wp:positionH>
          <wp:positionV relativeFrom="paragraph">
            <wp:posOffset>-125095</wp:posOffset>
          </wp:positionV>
          <wp:extent cx="643890" cy="591820"/>
          <wp:effectExtent l="19050" t="0" r="3810" b="0"/>
          <wp:wrapSquare wrapText="bothSides"/>
          <wp:docPr id="30" name="Resim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6579">
      <w:rPr>
        <w:sz w:val="24"/>
        <w:szCs w:val="24"/>
      </w:rPr>
      <w:t>T.C.</w:t>
    </w:r>
  </w:p>
  <w:p w14:paraId="739D89E8" w14:textId="77777777" w:rsidR="004E748B" w:rsidRPr="00216579" w:rsidRDefault="004E748B" w:rsidP="00930D83">
    <w:pPr>
      <w:jc w:val="center"/>
      <w:rPr>
        <w:sz w:val="24"/>
        <w:szCs w:val="24"/>
      </w:rPr>
    </w:pPr>
    <w:r>
      <w:rPr>
        <w:sz w:val="24"/>
        <w:szCs w:val="24"/>
      </w:rPr>
      <w:t xml:space="preserve">NECMETTİN ERBAKAN </w:t>
    </w:r>
    <w:r w:rsidRPr="00216579">
      <w:rPr>
        <w:sz w:val="24"/>
        <w:szCs w:val="24"/>
      </w:rPr>
      <w:t>ÜNİVERSİTESİ</w:t>
    </w:r>
  </w:p>
  <w:p w14:paraId="7DC076E6" w14:textId="0D2459CE" w:rsidR="004E748B" w:rsidRPr="00216579" w:rsidRDefault="004E748B" w:rsidP="00824249">
    <w:pPr>
      <w:jc w:val="center"/>
      <w:rPr>
        <w:sz w:val="24"/>
        <w:szCs w:val="24"/>
      </w:rPr>
    </w:pPr>
    <w:r w:rsidRPr="00216579">
      <w:rPr>
        <w:sz w:val="24"/>
        <w:szCs w:val="24"/>
      </w:rPr>
      <w:t>Tıp Fakültesi Hastanesi Başhekimliği</w:t>
    </w:r>
  </w:p>
  <w:p w14:paraId="5B9E4BDD" w14:textId="77777777" w:rsidR="004E748B" w:rsidRPr="00216579" w:rsidRDefault="004E748B" w:rsidP="00216579">
    <w:pPr>
      <w:pStyle w:val="stBilgi"/>
    </w:pPr>
    <w:r>
      <w:t xml:space="preserve">   KONYA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BAFC" w14:textId="77777777" w:rsidR="00BF4B08" w:rsidRDefault="00BF4B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001C6F5E"/>
    <w:multiLevelType w:val="hybridMultilevel"/>
    <w:tmpl w:val="61AED73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6D01A1"/>
    <w:multiLevelType w:val="hybridMultilevel"/>
    <w:tmpl w:val="61AED73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711734"/>
    <w:multiLevelType w:val="hybridMultilevel"/>
    <w:tmpl w:val="A498EE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90627"/>
    <w:multiLevelType w:val="hybridMultilevel"/>
    <w:tmpl w:val="62B2C7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E10E0E"/>
    <w:multiLevelType w:val="hybridMultilevel"/>
    <w:tmpl w:val="DDDCC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2E1CDB"/>
    <w:multiLevelType w:val="hybridMultilevel"/>
    <w:tmpl w:val="7D92A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40042"/>
    <w:multiLevelType w:val="hybridMultilevel"/>
    <w:tmpl w:val="DC764C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2621C"/>
    <w:multiLevelType w:val="hybridMultilevel"/>
    <w:tmpl w:val="26C85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5716D"/>
    <w:multiLevelType w:val="hybridMultilevel"/>
    <w:tmpl w:val="6D8E8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627C1"/>
    <w:multiLevelType w:val="hybridMultilevel"/>
    <w:tmpl w:val="92704A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A13A3D"/>
    <w:multiLevelType w:val="hybridMultilevel"/>
    <w:tmpl w:val="80769AD6"/>
    <w:lvl w:ilvl="0" w:tplc="7F705F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0D7E531A"/>
    <w:multiLevelType w:val="hybridMultilevel"/>
    <w:tmpl w:val="8EE68DB6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0E690B35"/>
    <w:multiLevelType w:val="hybridMultilevel"/>
    <w:tmpl w:val="32FEB59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E74289C"/>
    <w:multiLevelType w:val="hybridMultilevel"/>
    <w:tmpl w:val="377E4AAA"/>
    <w:lvl w:ilvl="0" w:tplc="C6DC8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97471E"/>
    <w:multiLevelType w:val="hybridMultilevel"/>
    <w:tmpl w:val="7004CF70"/>
    <w:lvl w:ilvl="0" w:tplc="86E0B0A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11F35551"/>
    <w:multiLevelType w:val="hybridMultilevel"/>
    <w:tmpl w:val="3492259A"/>
    <w:lvl w:ilvl="0" w:tplc="0AB29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6702724">
      <w:start w:val="10"/>
      <w:numFmt w:val="decimal"/>
      <w:lvlText w:val="%2."/>
      <w:lvlJc w:val="left"/>
      <w:pPr>
        <w:tabs>
          <w:tab w:val="num" w:pos="-76"/>
        </w:tabs>
        <w:ind w:left="-76" w:hanging="284"/>
      </w:pPr>
      <w:rPr>
        <w:b/>
      </w:rPr>
    </w:lvl>
    <w:lvl w:ilvl="2" w:tplc="041F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78B06DA2">
      <w:start w:val="11"/>
      <w:numFmt w:val="decimal"/>
      <w:lvlText w:val="%4."/>
      <w:lvlJc w:val="left"/>
      <w:pPr>
        <w:tabs>
          <w:tab w:val="num" w:pos="-76"/>
        </w:tabs>
        <w:ind w:left="-76" w:hanging="284"/>
      </w:pPr>
      <w:rPr>
        <w:b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77A5F75"/>
    <w:multiLevelType w:val="hybridMultilevel"/>
    <w:tmpl w:val="AC7806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81879"/>
    <w:multiLevelType w:val="hybridMultilevel"/>
    <w:tmpl w:val="02523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C5EA3"/>
    <w:multiLevelType w:val="hybridMultilevel"/>
    <w:tmpl w:val="A6DCF838"/>
    <w:lvl w:ilvl="0" w:tplc="041F0017">
      <w:start w:val="1"/>
      <w:numFmt w:val="lowerLetter"/>
      <w:lvlText w:val="%1)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1BC51114"/>
    <w:multiLevelType w:val="hybridMultilevel"/>
    <w:tmpl w:val="765630B0"/>
    <w:lvl w:ilvl="0" w:tplc="5D26D5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B4E95"/>
    <w:multiLevelType w:val="hybridMultilevel"/>
    <w:tmpl w:val="BE54527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DA67F7"/>
    <w:multiLevelType w:val="hybridMultilevel"/>
    <w:tmpl w:val="5A0AB898"/>
    <w:lvl w:ilvl="0" w:tplc="041F000F">
      <w:start w:val="1"/>
      <w:numFmt w:val="decimal"/>
      <w:lvlText w:val="%1."/>
      <w:lvlJc w:val="left"/>
      <w:pPr>
        <w:ind w:left="1572" w:hanging="360"/>
      </w:pPr>
    </w:lvl>
    <w:lvl w:ilvl="1" w:tplc="041F0019" w:tentative="1">
      <w:start w:val="1"/>
      <w:numFmt w:val="lowerLetter"/>
      <w:lvlText w:val="%2."/>
      <w:lvlJc w:val="left"/>
      <w:pPr>
        <w:ind w:left="2292" w:hanging="360"/>
      </w:p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</w:lvl>
    <w:lvl w:ilvl="3" w:tplc="041F000F" w:tentative="1">
      <w:start w:val="1"/>
      <w:numFmt w:val="decimal"/>
      <w:lvlText w:val="%4."/>
      <w:lvlJc w:val="left"/>
      <w:pPr>
        <w:ind w:left="3732" w:hanging="360"/>
      </w:p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</w:lvl>
    <w:lvl w:ilvl="6" w:tplc="041F000F" w:tentative="1">
      <w:start w:val="1"/>
      <w:numFmt w:val="decimal"/>
      <w:lvlText w:val="%7."/>
      <w:lvlJc w:val="left"/>
      <w:pPr>
        <w:ind w:left="5892" w:hanging="360"/>
      </w:p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1E1B1DCD"/>
    <w:multiLevelType w:val="hybridMultilevel"/>
    <w:tmpl w:val="010A555E"/>
    <w:lvl w:ilvl="0" w:tplc="7CBA5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490640"/>
    <w:multiLevelType w:val="hybridMultilevel"/>
    <w:tmpl w:val="CF7E965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2726111E"/>
    <w:multiLevelType w:val="hybridMultilevel"/>
    <w:tmpl w:val="BCE0639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27E52CDB"/>
    <w:multiLevelType w:val="hybridMultilevel"/>
    <w:tmpl w:val="BDA636C4"/>
    <w:lvl w:ilvl="0" w:tplc="6F7ECA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4E6071"/>
    <w:multiLevelType w:val="hybridMultilevel"/>
    <w:tmpl w:val="43C075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F74AF0"/>
    <w:multiLevelType w:val="hybridMultilevel"/>
    <w:tmpl w:val="77AC82C6"/>
    <w:lvl w:ilvl="0" w:tplc="8564C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C66F7"/>
    <w:multiLevelType w:val="hybridMultilevel"/>
    <w:tmpl w:val="C1320C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843271"/>
    <w:multiLevelType w:val="hybridMultilevel"/>
    <w:tmpl w:val="9410A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64638"/>
    <w:multiLevelType w:val="hybridMultilevel"/>
    <w:tmpl w:val="56A469A2"/>
    <w:lvl w:ilvl="0" w:tplc="B6682F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b/>
      </w:rPr>
    </w:lvl>
    <w:lvl w:ilvl="1" w:tplc="31D4E5DE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9E7EB2"/>
    <w:multiLevelType w:val="hybridMultilevel"/>
    <w:tmpl w:val="A404B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F0264B"/>
    <w:multiLevelType w:val="hybridMultilevel"/>
    <w:tmpl w:val="A072B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A5D0C"/>
    <w:multiLevelType w:val="hybridMultilevel"/>
    <w:tmpl w:val="896EE5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446716">
      <w:start w:val="5"/>
      <w:numFmt w:val="decimal"/>
      <w:lvlText w:val="%3."/>
      <w:lvlJc w:val="left"/>
      <w:pPr>
        <w:tabs>
          <w:tab w:val="num" w:pos="1979"/>
        </w:tabs>
        <w:ind w:left="0" w:firstLine="19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21020B"/>
    <w:multiLevelType w:val="hybridMultilevel"/>
    <w:tmpl w:val="F7ECA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750F46"/>
    <w:multiLevelType w:val="hybridMultilevel"/>
    <w:tmpl w:val="E40420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780DCD"/>
    <w:multiLevelType w:val="hybridMultilevel"/>
    <w:tmpl w:val="611A9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560FD"/>
    <w:multiLevelType w:val="hybridMultilevel"/>
    <w:tmpl w:val="13587D76"/>
    <w:lvl w:ilvl="0" w:tplc="B72CA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F1224A"/>
    <w:multiLevelType w:val="hybridMultilevel"/>
    <w:tmpl w:val="3B885B58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9866FE3"/>
    <w:multiLevelType w:val="hybridMultilevel"/>
    <w:tmpl w:val="38FC7782"/>
    <w:lvl w:ilvl="0" w:tplc="14207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81D15"/>
    <w:multiLevelType w:val="hybridMultilevel"/>
    <w:tmpl w:val="B2CE111C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AC7665E"/>
    <w:multiLevelType w:val="hybridMultilevel"/>
    <w:tmpl w:val="A0A45338"/>
    <w:lvl w:ilvl="0" w:tplc="CCEAC5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 w15:restartNumberingAfterBreak="0">
    <w:nsid w:val="4C261BF2"/>
    <w:multiLevelType w:val="hybridMultilevel"/>
    <w:tmpl w:val="94FABBCE"/>
    <w:lvl w:ilvl="0" w:tplc="041F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497C0A"/>
    <w:multiLevelType w:val="hybridMultilevel"/>
    <w:tmpl w:val="E11EB6BE"/>
    <w:lvl w:ilvl="0" w:tplc="22207C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7A7825"/>
    <w:multiLevelType w:val="hybridMultilevel"/>
    <w:tmpl w:val="CAE09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A224C"/>
    <w:multiLevelType w:val="hybridMultilevel"/>
    <w:tmpl w:val="F75C0E0C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530C3DB7"/>
    <w:multiLevelType w:val="hybridMultilevel"/>
    <w:tmpl w:val="DC764C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070E00"/>
    <w:multiLevelType w:val="hybridMultilevel"/>
    <w:tmpl w:val="849E3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EC2CC3"/>
    <w:multiLevelType w:val="hybridMultilevel"/>
    <w:tmpl w:val="FF6C9C8C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2D96749"/>
    <w:multiLevelType w:val="hybridMultilevel"/>
    <w:tmpl w:val="F73444C8"/>
    <w:lvl w:ilvl="0" w:tplc="FF96BE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25AF4"/>
    <w:multiLevelType w:val="hybridMultilevel"/>
    <w:tmpl w:val="02DCFA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322A6F"/>
    <w:multiLevelType w:val="hybridMultilevel"/>
    <w:tmpl w:val="3B3CEE9C"/>
    <w:lvl w:ilvl="0" w:tplc="8258EA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DB146B"/>
    <w:multiLevelType w:val="hybridMultilevel"/>
    <w:tmpl w:val="870C71FA"/>
    <w:lvl w:ilvl="0" w:tplc="FB86C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86753C"/>
    <w:multiLevelType w:val="hybridMultilevel"/>
    <w:tmpl w:val="BCF8F6F8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6DDB41D6"/>
    <w:multiLevelType w:val="hybridMultilevel"/>
    <w:tmpl w:val="0562DF8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F3765FC"/>
    <w:multiLevelType w:val="hybridMultilevel"/>
    <w:tmpl w:val="842C32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FE31EB"/>
    <w:multiLevelType w:val="hybridMultilevel"/>
    <w:tmpl w:val="9D903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E6833"/>
    <w:multiLevelType w:val="hybridMultilevel"/>
    <w:tmpl w:val="8FDEAC5A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1B876EE"/>
    <w:multiLevelType w:val="hybridMultilevel"/>
    <w:tmpl w:val="A81258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53120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4" w15:restartNumberingAfterBreak="0">
    <w:nsid w:val="77A4109B"/>
    <w:multiLevelType w:val="hybridMultilevel"/>
    <w:tmpl w:val="E6EC8AC2"/>
    <w:lvl w:ilvl="0" w:tplc="94B21D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9086B4A"/>
    <w:multiLevelType w:val="hybridMultilevel"/>
    <w:tmpl w:val="D1D8EB40"/>
    <w:lvl w:ilvl="0" w:tplc="B8F657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0B4461"/>
    <w:multiLevelType w:val="hybridMultilevel"/>
    <w:tmpl w:val="089A64F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BB22C5A"/>
    <w:multiLevelType w:val="hybridMultilevel"/>
    <w:tmpl w:val="496C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FC1E0E"/>
    <w:multiLevelType w:val="hybridMultilevel"/>
    <w:tmpl w:val="8F94C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6"/>
  </w:num>
  <w:num w:numId="4">
    <w:abstractNumId w:val="37"/>
  </w:num>
  <w:num w:numId="5">
    <w:abstractNumId w:val="65"/>
  </w:num>
  <w:num w:numId="6">
    <w:abstractNumId w:val="58"/>
  </w:num>
  <w:num w:numId="7">
    <w:abstractNumId w:val="29"/>
  </w:num>
  <w:num w:numId="8">
    <w:abstractNumId w:val="64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9"/>
  </w:num>
  <w:num w:numId="13">
    <w:abstractNumId w:val="43"/>
  </w:num>
  <w:num w:numId="14">
    <w:abstractNumId w:val="53"/>
  </w:num>
  <w:num w:numId="15">
    <w:abstractNumId w:val="46"/>
  </w:num>
  <w:num w:numId="16">
    <w:abstractNumId w:val="49"/>
  </w:num>
  <w:num w:numId="1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4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0"/>
  </w:num>
  <w:num w:numId="27">
    <w:abstractNumId w:val="4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8"/>
  </w:num>
  <w:num w:numId="33">
    <w:abstractNumId w:val="18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41"/>
  </w:num>
  <w:num w:numId="38">
    <w:abstractNumId w:val="51"/>
  </w:num>
  <w:num w:numId="39">
    <w:abstractNumId w:val="11"/>
  </w:num>
  <w:num w:numId="40">
    <w:abstractNumId w:val="61"/>
  </w:num>
  <w:num w:numId="41">
    <w:abstractNumId w:val="5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40"/>
  </w:num>
  <w:num w:numId="45">
    <w:abstractNumId w:val="15"/>
  </w:num>
  <w:num w:numId="46">
    <w:abstractNumId w:val="68"/>
  </w:num>
  <w:num w:numId="47">
    <w:abstractNumId w:val="60"/>
  </w:num>
  <w:num w:numId="48">
    <w:abstractNumId w:val="55"/>
  </w:num>
  <w:num w:numId="49">
    <w:abstractNumId w:val="38"/>
  </w:num>
  <w:num w:numId="50">
    <w:abstractNumId w:val="45"/>
  </w:num>
  <w:num w:numId="51">
    <w:abstractNumId w:val="62"/>
  </w:num>
  <w:num w:numId="52">
    <w:abstractNumId w:val="7"/>
  </w:num>
  <w:num w:numId="53">
    <w:abstractNumId w:val="25"/>
  </w:num>
  <w:num w:numId="54">
    <w:abstractNumId w:val="17"/>
  </w:num>
  <w:num w:numId="55">
    <w:abstractNumId w:val="6"/>
  </w:num>
  <w:num w:numId="56">
    <w:abstractNumId w:val="14"/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</w:num>
  <w:num w:numId="59">
    <w:abstractNumId w:val="59"/>
  </w:num>
  <w:num w:numId="60">
    <w:abstractNumId w:val="20"/>
  </w:num>
  <w:num w:numId="61">
    <w:abstractNumId w:val="56"/>
  </w:num>
  <w:num w:numId="62">
    <w:abstractNumId w:val="67"/>
  </w:num>
  <w:num w:numId="63">
    <w:abstractNumId w:val="63"/>
  </w:num>
  <w:num w:numId="64">
    <w:abstractNumId w:val="47"/>
  </w:num>
  <w:num w:numId="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E3"/>
    <w:rsid w:val="00000064"/>
    <w:rsid w:val="00000B9C"/>
    <w:rsid w:val="00002CA5"/>
    <w:rsid w:val="00002E41"/>
    <w:rsid w:val="0000315D"/>
    <w:rsid w:val="000044E9"/>
    <w:rsid w:val="00004F72"/>
    <w:rsid w:val="00005276"/>
    <w:rsid w:val="00006CD5"/>
    <w:rsid w:val="000075BE"/>
    <w:rsid w:val="0000770D"/>
    <w:rsid w:val="00007A0D"/>
    <w:rsid w:val="00007BB9"/>
    <w:rsid w:val="0001070F"/>
    <w:rsid w:val="000113E9"/>
    <w:rsid w:val="000116F7"/>
    <w:rsid w:val="00011A1D"/>
    <w:rsid w:val="00012292"/>
    <w:rsid w:val="0001329F"/>
    <w:rsid w:val="000133BB"/>
    <w:rsid w:val="00014124"/>
    <w:rsid w:val="00014B08"/>
    <w:rsid w:val="00015C1C"/>
    <w:rsid w:val="00020FFF"/>
    <w:rsid w:val="00021040"/>
    <w:rsid w:val="00022160"/>
    <w:rsid w:val="000225EA"/>
    <w:rsid w:val="00024056"/>
    <w:rsid w:val="000251B1"/>
    <w:rsid w:val="00027BC3"/>
    <w:rsid w:val="000314F9"/>
    <w:rsid w:val="000333CC"/>
    <w:rsid w:val="00034C14"/>
    <w:rsid w:val="000401A5"/>
    <w:rsid w:val="00042657"/>
    <w:rsid w:val="00043504"/>
    <w:rsid w:val="00043CA4"/>
    <w:rsid w:val="00044DD5"/>
    <w:rsid w:val="0004648B"/>
    <w:rsid w:val="000500C5"/>
    <w:rsid w:val="00050848"/>
    <w:rsid w:val="00052AB9"/>
    <w:rsid w:val="00054B3A"/>
    <w:rsid w:val="00054CD8"/>
    <w:rsid w:val="00055D9B"/>
    <w:rsid w:val="00057218"/>
    <w:rsid w:val="00057844"/>
    <w:rsid w:val="00060BA2"/>
    <w:rsid w:val="00061291"/>
    <w:rsid w:val="00066DF2"/>
    <w:rsid w:val="000672B5"/>
    <w:rsid w:val="00067D10"/>
    <w:rsid w:val="00071E78"/>
    <w:rsid w:val="000733FA"/>
    <w:rsid w:val="00073AA6"/>
    <w:rsid w:val="000756E8"/>
    <w:rsid w:val="00076621"/>
    <w:rsid w:val="0008259A"/>
    <w:rsid w:val="00082E2F"/>
    <w:rsid w:val="00084CAF"/>
    <w:rsid w:val="00086DC4"/>
    <w:rsid w:val="00087264"/>
    <w:rsid w:val="00087772"/>
    <w:rsid w:val="00091F3C"/>
    <w:rsid w:val="000940F4"/>
    <w:rsid w:val="00094CA2"/>
    <w:rsid w:val="0009518F"/>
    <w:rsid w:val="00095A52"/>
    <w:rsid w:val="00097774"/>
    <w:rsid w:val="000A1253"/>
    <w:rsid w:val="000A1765"/>
    <w:rsid w:val="000A2578"/>
    <w:rsid w:val="000A5A9A"/>
    <w:rsid w:val="000A5C23"/>
    <w:rsid w:val="000A7F96"/>
    <w:rsid w:val="000B0206"/>
    <w:rsid w:val="000B0751"/>
    <w:rsid w:val="000B7677"/>
    <w:rsid w:val="000B7B15"/>
    <w:rsid w:val="000C077F"/>
    <w:rsid w:val="000C13D5"/>
    <w:rsid w:val="000C16B4"/>
    <w:rsid w:val="000C2A19"/>
    <w:rsid w:val="000C3378"/>
    <w:rsid w:val="000C3C16"/>
    <w:rsid w:val="000C4C84"/>
    <w:rsid w:val="000C5A6B"/>
    <w:rsid w:val="000C7D29"/>
    <w:rsid w:val="000D0BF9"/>
    <w:rsid w:val="000D1603"/>
    <w:rsid w:val="000D16F7"/>
    <w:rsid w:val="000D1ADE"/>
    <w:rsid w:val="000D2430"/>
    <w:rsid w:val="000D3685"/>
    <w:rsid w:val="000D3DD1"/>
    <w:rsid w:val="000D4169"/>
    <w:rsid w:val="000D4171"/>
    <w:rsid w:val="000D52DA"/>
    <w:rsid w:val="000D618D"/>
    <w:rsid w:val="000E0B83"/>
    <w:rsid w:val="000E1BF4"/>
    <w:rsid w:val="000E1D45"/>
    <w:rsid w:val="000E26C2"/>
    <w:rsid w:val="000E35A6"/>
    <w:rsid w:val="000E411F"/>
    <w:rsid w:val="000E41A6"/>
    <w:rsid w:val="000E528B"/>
    <w:rsid w:val="000E5776"/>
    <w:rsid w:val="000E6AE0"/>
    <w:rsid w:val="000E7A3C"/>
    <w:rsid w:val="000F3A29"/>
    <w:rsid w:val="000F5EAF"/>
    <w:rsid w:val="000F679F"/>
    <w:rsid w:val="0010133A"/>
    <w:rsid w:val="0010349D"/>
    <w:rsid w:val="00104504"/>
    <w:rsid w:val="00105B05"/>
    <w:rsid w:val="00106429"/>
    <w:rsid w:val="00110BC3"/>
    <w:rsid w:val="00110FF0"/>
    <w:rsid w:val="00111355"/>
    <w:rsid w:val="00111573"/>
    <w:rsid w:val="00111A1B"/>
    <w:rsid w:val="00112239"/>
    <w:rsid w:val="0011362C"/>
    <w:rsid w:val="001145F9"/>
    <w:rsid w:val="0011671F"/>
    <w:rsid w:val="00117259"/>
    <w:rsid w:val="001174A9"/>
    <w:rsid w:val="00120048"/>
    <w:rsid w:val="00122286"/>
    <w:rsid w:val="001227D5"/>
    <w:rsid w:val="00123898"/>
    <w:rsid w:val="001245AD"/>
    <w:rsid w:val="001251D2"/>
    <w:rsid w:val="0012557E"/>
    <w:rsid w:val="001322C8"/>
    <w:rsid w:val="00132464"/>
    <w:rsid w:val="00134DA3"/>
    <w:rsid w:val="00134F07"/>
    <w:rsid w:val="00137D3E"/>
    <w:rsid w:val="00145428"/>
    <w:rsid w:val="00145F6E"/>
    <w:rsid w:val="00146A44"/>
    <w:rsid w:val="00152B2A"/>
    <w:rsid w:val="00152FFC"/>
    <w:rsid w:val="001533F3"/>
    <w:rsid w:val="001543E1"/>
    <w:rsid w:val="0015561B"/>
    <w:rsid w:val="001559FE"/>
    <w:rsid w:val="00156C4C"/>
    <w:rsid w:val="00157D61"/>
    <w:rsid w:val="00162825"/>
    <w:rsid w:val="001658D9"/>
    <w:rsid w:val="00165F66"/>
    <w:rsid w:val="00170C02"/>
    <w:rsid w:val="0017279B"/>
    <w:rsid w:val="00172B14"/>
    <w:rsid w:val="00172BE4"/>
    <w:rsid w:val="00174A98"/>
    <w:rsid w:val="001815FD"/>
    <w:rsid w:val="00181F56"/>
    <w:rsid w:val="001848E6"/>
    <w:rsid w:val="00184A55"/>
    <w:rsid w:val="0019078C"/>
    <w:rsid w:val="00191528"/>
    <w:rsid w:val="001966C7"/>
    <w:rsid w:val="001A18A7"/>
    <w:rsid w:val="001A18AE"/>
    <w:rsid w:val="001A1E6C"/>
    <w:rsid w:val="001A1E7D"/>
    <w:rsid w:val="001A40AC"/>
    <w:rsid w:val="001A4289"/>
    <w:rsid w:val="001A4B97"/>
    <w:rsid w:val="001A5B5F"/>
    <w:rsid w:val="001A6C24"/>
    <w:rsid w:val="001B0A1E"/>
    <w:rsid w:val="001B0CD5"/>
    <w:rsid w:val="001B324E"/>
    <w:rsid w:val="001B40E8"/>
    <w:rsid w:val="001B4328"/>
    <w:rsid w:val="001B5025"/>
    <w:rsid w:val="001B6935"/>
    <w:rsid w:val="001B6FCE"/>
    <w:rsid w:val="001B7250"/>
    <w:rsid w:val="001C091A"/>
    <w:rsid w:val="001C2227"/>
    <w:rsid w:val="001C2E64"/>
    <w:rsid w:val="001C4B92"/>
    <w:rsid w:val="001C5AF6"/>
    <w:rsid w:val="001D02D5"/>
    <w:rsid w:val="001D1112"/>
    <w:rsid w:val="001D1548"/>
    <w:rsid w:val="001D189D"/>
    <w:rsid w:val="001D1CCF"/>
    <w:rsid w:val="001D5D94"/>
    <w:rsid w:val="001E29AD"/>
    <w:rsid w:val="001E3A52"/>
    <w:rsid w:val="001E4266"/>
    <w:rsid w:val="001E43BC"/>
    <w:rsid w:val="001E48D5"/>
    <w:rsid w:val="001E7631"/>
    <w:rsid w:val="001E7BCF"/>
    <w:rsid w:val="001E7CBA"/>
    <w:rsid w:val="001F01CA"/>
    <w:rsid w:val="001F1385"/>
    <w:rsid w:val="001F1ABA"/>
    <w:rsid w:val="001F2525"/>
    <w:rsid w:val="001F30F8"/>
    <w:rsid w:val="001F5BB6"/>
    <w:rsid w:val="001F65F1"/>
    <w:rsid w:val="001F73EA"/>
    <w:rsid w:val="00201F96"/>
    <w:rsid w:val="002024AA"/>
    <w:rsid w:val="002033EC"/>
    <w:rsid w:val="00203EF7"/>
    <w:rsid w:val="00204619"/>
    <w:rsid w:val="00205E9C"/>
    <w:rsid w:val="0020743A"/>
    <w:rsid w:val="00207E18"/>
    <w:rsid w:val="00207EAB"/>
    <w:rsid w:val="002104FC"/>
    <w:rsid w:val="002120B2"/>
    <w:rsid w:val="002125D4"/>
    <w:rsid w:val="00213F46"/>
    <w:rsid w:val="00216579"/>
    <w:rsid w:val="00216983"/>
    <w:rsid w:val="00220997"/>
    <w:rsid w:val="0022151E"/>
    <w:rsid w:val="00223B64"/>
    <w:rsid w:val="00223D2A"/>
    <w:rsid w:val="00224B0C"/>
    <w:rsid w:val="002259D8"/>
    <w:rsid w:val="002261DD"/>
    <w:rsid w:val="002270C3"/>
    <w:rsid w:val="00227107"/>
    <w:rsid w:val="00231219"/>
    <w:rsid w:val="002328E6"/>
    <w:rsid w:val="00235D6E"/>
    <w:rsid w:val="00236FFF"/>
    <w:rsid w:val="002371CB"/>
    <w:rsid w:val="002403D2"/>
    <w:rsid w:val="002425E3"/>
    <w:rsid w:val="00242D3A"/>
    <w:rsid w:val="00243B5D"/>
    <w:rsid w:val="00243E83"/>
    <w:rsid w:val="00243EEB"/>
    <w:rsid w:val="00245CE0"/>
    <w:rsid w:val="00246072"/>
    <w:rsid w:val="002460BE"/>
    <w:rsid w:val="00253EEE"/>
    <w:rsid w:val="00255278"/>
    <w:rsid w:val="00255787"/>
    <w:rsid w:val="002570AE"/>
    <w:rsid w:val="002574A4"/>
    <w:rsid w:val="002574F0"/>
    <w:rsid w:val="00260437"/>
    <w:rsid w:val="00263963"/>
    <w:rsid w:val="00264927"/>
    <w:rsid w:val="00265D5A"/>
    <w:rsid w:val="00266904"/>
    <w:rsid w:val="00267E57"/>
    <w:rsid w:val="0027021A"/>
    <w:rsid w:val="00273827"/>
    <w:rsid w:val="0027409C"/>
    <w:rsid w:val="002765AA"/>
    <w:rsid w:val="00276928"/>
    <w:rsid w:val="00280D7B"/>
    <w:rsid w:val="00282061"/>
    <w:rsid w:val="00282D4F"/>
    <w:rsid w:val="00282E71"/>
    <w:rsid w:val="00284985"/>
    <w:rsid w:val="0028568A"/>
    <w:rsid w:val="00286016"/>
    <w:rsid w:val="002867D2"/>
    <w:rsid w:val="00287244"/>
    <w:rsid w:val="0029086E"/>
    <w:rsid w:val="00290C43"/>
    <w:rsid w:val="00291C2B"/>
    <w:rsid w:val="002971C3"/>
    <w:rsid w:val="0029727D"/>
    <w:rsid w:val="002A0688"/>
    <w:rsid w:val="002A0F50"/>
    <w:rsid w:val="002A1893"/>
    <w:rsid w:val="002A1D91"/>
    <w:rsid w:val="002A3BC0"/>
    <w:rsid w:val="002A3E68"/>
    <w:rsid w:val="002A5F0D"/>
    <w:rsid w:val="002A761C"/>
    <w:rsid w:val="002A7B86"/>
    <w:rsid w:val="002A7B90"/>
    <w:rsid w:val="002B3013"/>
    <w:rsid w:val="002B731A"/>
    <w:rsid w:val="002C270B"/>
    <w:rsid w:val="002C2922"/>
    <w:rsid w:val="002C4687"/>
    <w:rsid w:val="002C4968"/>
    <w:rsid w:val="002C54BB"/>
    <w:rsid w:val="002C64CB"/>
    <w:rsid w:val="002D0377"/>
    <w:rsid w:val="002D0A5D"/>
    <w:rsid w:val="002D0F53"/>
    <w:rsid w:val="002D16C0"/>
    <w:rsid w:val="002D40F4"/>
    <w:rsid w:val="002D5FCD"/>
    <w:rsid w:val="002D7EDD"/>
    <w:rsid w:val="002E3022"/>
    <w:rsid w:val="002E364D"/>
    <w:rsid w:val="002E403E"/>
    <w:rsid w:val="002E506A"/>
    <w:rsid w:val="002E5735"/>
    <w:rsid w:val="002E5828"/>
    <w:rsid w:val="002E6F42"/>
    <w:rsid w:val="002F06FA"/>
    <w:rsid w:val="002F12A5"/>
    <w:rsid w:val="002F1947"/>
    <w:rsid w:val="002F4A21"/>
    <w:rsid w:val="002F5DB3"/>
    <w:rsid w:val="002F6825"/>
    <w:rsid w:val="002F6E4F"/>
    <w:rsid w:val="003001ED"/>
    <w:rsid w:val="00300C27"/>
    <w:rsid w:val="00300FF1"/>
    <w:rsid w:val="00304E48"/>
    <w:rsid w:val="003078C4"/>
    <w:rsid w:val="00307B48"/>
    <w:rsid w:val="00311021"/>
    <w:rsid w:val="003120D4"/>
    <w:rsid w:val="00313BEA"/>
    <w:rsid w:val="00314551"/>
    <w:rsid w:val="00315D27"/>
    <w:rsid w:val="00325B20"/>
    <w:rsid w:val="003268FC"/>
    <w:rsid w:val="00326CD0"/>
    <w:rsid w:val="00327FD8"/>
    <w:rsid w:val="00333390"/>
    <w:rsid w:val="003351B5"/>
    <w:rsid w:val="00335975"/>
    <w:rsid w:val="00335BD9"/>
    <w:rsid w:val="00336254"/>
    <w:rsid w:val="003362AE"/>
    <w:rsid w:val="003366E8"/>
    <w:rsid w:val="003418F7"/>
    <w:rsid w:val="00342E0F"/>
    <w:rsid w:val="00342F2C"/>
    <w:rsid w:val="003444ED"/>
    <w:rsid w:val="0034467A"/>
    <w:rsid w:val="00345B3E"/>
    <w:rsid w:val="0035363E"/>
    <w:rsid w:val="00357F4E"/>
    <w:rsid w:val="003617F5"/>
    <w:rsid w:val="003635C3"/>
    <w:rsid w:val="00364851"/>
    <w:rsid w:val="00367643"/>
    <w:rsid w:val="00367BA2"/>
    <w:rsid w:val="00367FD4"/>
    <w:rsid w:val="0037064F"/>
    <w:rsid w:val="00370A44"/>
    <w:rsid w:val="00371D7A"/>
    <w:rsid w:val="00372146"/>
    <w:rsid w:val="00374179"/>
    <w:rsid w:val="003743D0"/>
    <w:rsid w:val="00374747"/>
    <w:rsid w:val="00374A99"/>
    <w:rsid w:val="0038061C"/>
    <w:rsid w:val="00381AD5"/>
    <w:rsid w:val="0038231F"/>
    <w:rsid w:val="00382520"/>
    <w:rsid w:val="00382C71"/>
    <w:rsid w:val="00382CCC"/>
    <w:rsid w:val="00383C51"/>
    <w:rsid w:val="00385057"/>
    <w:rsid w:val="00386831"/>
    <w:rsid w:val="00390985"/>
    <w:rsid w:val="00390CEE"/>
    <w:rsid w:val="00391AE1"/>
    <w:rsid w:val="00395158"/>
    <w:rsid w:val="00395EE5"/>
    <w:rsid w:val="0039714F"/>
    <w:rsid w:val="0039776B"/>
    <w:rsid w:val="003A1788"/>
    <w:rsid w:val="003A2411"/>
    <w:rsid w:val="003A4814"/>
    <w:rsid w:val="003B1D44"/>
    <w:rsid w:val="003B3764"/>
    <w:rsid w:val="003B42FE"/>
    <w:rsid w:val="003B46E7"/>
    <w:rsid w:val="003B5E89"/>
    <w:rsid w:val="003B6A8B"/>
    <w:rsid w:val="003B704A"/>
    <w:rsid w:val="003C0C45"/>
    <w:rsid w:val="003C17B7"/>
    <w:rsid w:val="003C1CFB"/>
    <w:rsid w:val="003C2932"/>
    <w:rsid w:val="003D04A0"/>
    <w:rsid w:val="003D0B68"/>
    <w:rsid w:val="003D24C9"/>
    <w:rsid w:val="003D2D4A"/>
    <w:rsid w:val="003D7C6A"/>
    <w:rsid w:val="003E16C8"/>
    <w:rsid w:val="003E324B"/>
    <w:rsid w:val="003E5745"/>
    <w:rsid w:val="003E59B0"/>
    <w:rsid w:val="003E62E8"/>
    <w:rsid w:val="003E6917"/>
    <w:rsid w:val="003F44E5"/>
    <w:rsid w:val="003F5943"/>
    <w:rsid w:val="00400390"/>
    <w:rsid w:val="00401786"/>
    <w:rsid w:val="004017F6"/>
    <w:rsid w:val="00401A00"/>
    <w:rsid w:val="00401C83"/>
    <w:rsid w:val="0040224E"/>
    <w:rsid w:val="0040297E"/>
    <w:rsid w:val="004038B6"/>
    <w:rsid w:val="00405B56"/>
    <w:rsid w:val="00405DAF"/>
    <w:rsid w:val="00407AFA"/>
    <w:rsid w:val="004110A2"/>
    <w:rsid w:val="0041163D"/>
    <w:rsid w:val="0041213B"/>
    <w:rsid w:val="0041292F"/>
    <w:rsid w:val="004135E5"/>
    <w:rsid w:val="00413DC5"/>
    <w:rsid w:val="00414BF6"/>
    <w:rsid w:val="00414C50"/>
    <w:rsid w:val="00414F19"/>
    <w:rsid w:val="00416C53"/>
    <w:rsid w:val="00420227"/>
    <w:rsid w:val="00421104"/>
    <w:rsid w:val="00421279"/>
    <w:rsid w:val="004218E5"/>
    <w:rsid w:val="0042408C"/>
    <w:rsid w:val="00426C52"/>
    <w:rsid w:val="00430185"/>
    <w:rsid w:val="004301B8"/>
    <w:rsid w:val="00431B7A"/>
    <w:rsid w:val="00432A4D"/>
    <w:rsid w:val="004339B8"/>
    <w:rsid w:val="00436216"/>
    <w:rsid w:val="00436386"/>
    <w:rsid w:val="004363F2"/>
    <w:rsid w:val="0043663C"/>
    <w:rsid w:val="00436685"/>
    <w:rsid w:val="004369D1"/>
    <w:rsid w:val="00441CDB"/>
    <w:rsid w:val="00442A20"/>
    <w:rsid w:val="00442A27"/>
    <w:rsid w:val="00443DEC"/>
    <w:rsid w:val="0044427F"/>
    <w:rsid w:val="00444306"/>
    <w:rsid w:val="00446925"/>
    <w:rsid w:val="0044775F"/>
    <w:rsid w:val="004501BC"/>
    <w:rsid w:val="00450DA7"/>
    <w:rsid w:val="00450F17"/>
    <w:rsid w:val="00450FD7"/>
    <w:rsid w:val="00451894"/>
    <w:rsid w:val="004535E1"/>
    <w:rsid w:val="004535FF"/>
    <w:rsid w:val="00455712"/>
    <w:rsid w:val="004566D4"/>
    <w:rsid w:val="00460953"/>
    <w:rsid w:val="00461103"/>
    <w:rsid w:val="0046211E"/>
    <w:rsid w:val="00462F09"/>
    <w:rsid w:val="004640E7"/>
    <w:rsid w:val="00465363"/>
    <w:rsid w:val="00467867"/>
    <w:rsid w:val="00470A1A"/>
    <w:rsid w:val="0047388C"/>
    <w:rsid w:val="00477A00"/>
    <w:rsid w:val="0048046F"/>
    <w:rsid w:val="004805B5"/>
    <w:rsid w:val="00480D9C"/>
    <w:rsid w:val="00482069"/>
    <w:rsid w:val="00482972"/>
    <w:rsid w:val="00482DD0"/>
    <w:rsid w:val="00482F37"/>
    <w:rsid w:val="00486837"/>
    <w:rsid w:val="00486ECD"/>
    <w:rsid w:val="00487FA4"/>
    <w:rsid w:val="004908A2"/>
    <w:rsid w:val="00494CFA"/>
    <w:rsid w:val="00494EE4"/>
    <w:rsid w:val="004954EE"/>
    <w:rsid w:val="00495F70"/>
    <w:rsid w:val="00496F16"/>
    <w:rsid w:val="004970F7"/>
    <w:rsid w:val="00497D5D"/>
    <w:rsid w:val="004A1C2B"/>
    <w:rsid w:val="004A4BA2"/>
    <w:rsid w:val="004A4D14"/>
    <w:rsid w:val="004A562E"/>
    <w:rsid w:val="004A641E"/>
    <w:rsid w:val="004A6E75"/>
    <w:rsid w:val="004B024D"/>
    <w:rsid w:val="004B0912"/>
    <w:rsid w:val="004B2228"/>
    <w:rsid w:val="004B396D"/>
    <w:rsid w:val="004B46E8"/>
    <w:rsid w:val="004B4911"/>
    <w:rsid w:val="004B49DE"/>
    <w:rsid w:val="004B5E58"/>
    <w:rsid w:val="004B6532"/>
    <w:rsid w:val="004C0854"/>
    <w:rsid w:val="004C1129"/>
    <w:rsid w:val="004C17F5"/>
    <w:rsid w:val="004C1BE1"/>
    <w:rsid w:val="004C2BD1"/>
    <w:rsid w:val="004C3782"/>
    <w:rsid w:val="004C3CE2"/>
    <w:rsid w:val="004C44DD"/>
    <w:rsid w:val="004C609B"/>
    <w:rsid w:val="004C6453"/>
    <w:rsid w:val="004C6CAE"/>
    <w:rsid w:val="004D2541"/>
    <w:rsid w:val="004D3770"/>
    <w:rsid w:val="004D40A8"/>
    <w:rsid w:val="004D424F"/>
    <w:rsid w:val="004E0E9F"/>
    <w:rsid w:val="004E1B1D"/>
    <w:rsid w:val="004E2685"/>
    <w:rsid w:val="004E279A"/>
    <w:rsid w:val="004E3985"/>
    <w:rsid w:val="004E3E27"/>
    <w:rsid w:val="004E4597"/>
    <w:rsid w:val="004E459C"/>
    <w:rsid w:val="004E5854"/>
    <w:rsid w:val="004E65E8"/>
    <w:rsid w:val="004E71B7"/>
    <w:rsid w:val="004E748B"/>
    <w:rsid w:val="004F0458"/>
    <w:rsid w:val="004F0672"/>
    <w:rsid w:val="004F1207"/>
    <w:rsid w:val="004F3209"/>
    <w:rsid w:val="004F355F"/>
    <w:rsid w:val="004F3C58"/>
    <w:rsid w:val="004F4CFD"/>
    <w:rsid w:val="004F5461"/>
    <w:rsid w:val="004F5965"/>
    <w:rsid w:val="004F64BA"/>
    <w:rsid w:val="004F6CD5"/>
    <w:rsid w:val="005002E9"/>
    <w:rsid w:val="00501126"/>
    <w:rsid w:val="005028B5"/>
    <w:rsid w:val="00502946"/>
    <w:rsid w:val="00503E81"/>
    <w:rsid w:val="005051BC"/>
    <w:rsid w:val="00505282"/>
    <w:rsid w:val="00505E3C"/>
    <w:rsid w:val="005101CB"/>
    <w:rsid w:val="005104AA"/>
    <w:rsid w:val="00511FCE"/>
    <w:rsid w:val="00512E99"/>
    <w:rsid w:val="005130D5"/>
    <w:rsid w:val="0051338A"/>
    <w:rsid w:val="005141F6"/>
    <w:rsid w:val="0051611E"/>
    <w:rsid w:val="005161FB"/>
    <w:rsid w:val="005209A1"/>
    <w:rsid w:val="00520BA2"/>
    <w:rsid w:val="0052176B"/>
    <w:rsid w:val="005235C2"/>
    <w:rsid w:val="005239C9"/>
    <w:rsid w:val="00524AB4"/>
    <w:rsid w:val="005265D7"/>
    <w:rsid w:val="00527C3F"/>
    <w:rsid w:val="00532751"/>
    <w:rsid w:val="00532E20"/>
    <w:rsid w:val="0053453F"/>
    <w:rsid w:val="00535616"/>
    <w:rsid w:val="0053572A"/>
    <w:rsid w:val="00542440"/>
    <w:rsid w:val="00543848"/>
    <w:rsid w:val="005444CD"/>
    <w:rsid w:val="00544B42"/>
    <w:rsid w:val="00545FF9"/>
    <w:rsid w:val="00546A8D"/>
    <w:rsid w:val="00546B60"/>
    <w:rsid w:val="00550764"/>
    <w:rsid w:val="00551ED1"/>
    <w:rsid w:val="0055296F"/>
    <w:rsid w:val="005539B4"/>
    <w:rsid w:val="00554BA5"/>
    <w:rsid w:val="005554CC"/>
    <w:rsid w:val="0055624F"/>
    <w:rsid w:val="00556751"/>
    <w:rsid w:val="00560BD7"/>
    <w:rsid w:val="00560EB5"/>
    <w:rsid w:val="005621D1"/>
    <w:rsid w:val="005660D8"/>
    <w:rsid w:val="005670A6"/>
    <w:rsid w:val="00570547"/>
    <w:rsid w:val="00573C53"/>
    <w:rsid w:val="00574502"/>
    <w:rsid w:val="0057489D"/>
    <w:rsid w:val="00574D6A"/>
    <w:rsid w:val="00576A5C"/>
    <w:rsid w:val="00580C43"/>
    <w:rsid w:val="0058463D"/>
    <w:rsid w:val="005859AD"/>
    <w:rsid w:val="00590683"/>
    <w:rsid w:val="00595779"/>
    <w:rsid w:val="00596159"/>
    <w:rsid w:val="00596735"/>
    <w:rsid w:val="00596B68"/>
    <w:rsid w:val="0059723D"/>
    <w:rsid w:val="00597339"/>
    <w:rsid w:val="005979B3"/>
    <w:rsid w:val="00597A19"/>
    <w:rsid w:val="005A0AD1"/>
    <w:rsid w:val="005A1FE6"/>
    <w:rsid w:val="005A3D5C"/>
    <w:rsid w:val="005A4B84"/>
    <w:rsid w:val="005A50EB"/>
    <w:rsid w:val="005A537D"/>
    <w:rsid w:val="005A6382"/>
    <w:rsid w:val="005B0F8F"/>
    <w:rsid w:val="005B137F"/>
    <w:rsid w:val="005B2090"/>
    <w:rsid w:val="005B24D7"/>
    <w:rsid w:val="005B381E"/>
    <w:rsid w:val="005B47AC"/>
    <w:rsid w:val="005B4C7C"/>
    <w:rsid w:val="005B6604"/>
    <w:rsid w:val="005B676A"/>
    <w:rsid w:val="005C0529"/>
    <w:rsid w:val="005C2825"/>
    <w:rsid w:val="005C3280"/>
    <w:rsid w:val="005C4D06"/>
    <w:rsid w:val="005C5513"/>
    <w:rsid w:val="005C7608"/>
    <w:rsid w:val="005C7F43"/>
    <w:rsid w:val="005D0BB3"/>
    <w:rsid w:val="005D20FE"/>
    <w:rsid w:val="005D27E9"/>
    <w:rsid w:val="005D485E"/>
    <w:rsid w:val="005D4CF0"/>
    <w:rsid w:val="005D5608"/>
    <w:rsid w:val="005D7674"/>
    <w:rsid w:val="005D79E1"/>
    <w:rsid w:val="005E2046"/>
    <w:rsid w:val="005E38BB"/>
    <w:rsid w:val="005E7118"/>
    <w:rsid w:val="005E7968"/>
    <w:rsid w:val="005E79B6"/>
    <w:rsid w:val="005F043A"/>
    <w:rsid w:val="005F0E06"/>
    <w:rsid w:val="005F39FE"/>
    <w:rsid w:val="005F4374"/>
    <w:rsid w:val="005F4B2C"/>
    <w:rsid w:val="005F4BF6"/>
    <w:rsid w:val="005F575E"/>
    <w:rsid w:val="005F6780"/>
    <w:rsid w:val="005F78A7"/>
    <w:rsid w:val="005F7D46"/>
    <w:rsid w:val="0060016A"/>
    <w:rsid w:val="00601022"/>
    <w:rsid w:val="00601539"/>
    <w:rsid w:val="00602CEE"/>
    <w:rsid w:val="00603299"/>
    <w:rsid w:val="006034CC"/>
    <w:rsid w:val="00605129"/>
    <w:rsid w:val="00605AF0"/>
    <w:rsid w:val="00606386"/>
    <w:rsid w:val="006077F9"/>
    <w:rsid w:val="00607899"/>
    <w:rsid w:val="00610B34"/>
    <w:rsid w:val="00611C3F"/>
    <w:rsid w:val="00612344"/>
    <w:rsid w:val="0061361A"/>
    <w:rsid w:val="00615CAC"/>
    <w:rsid w:val="006167DB"/>
    <w:rsid w:val="0061752C"/>
    <w:rsid w:val="00623EE6"/>
    <w:rsid w:val="006244FC"/>
    <w:rsid w:val="0062462A"/>
    <w:rsid w:val="00627F35"/>
    <w:rsid w:val="0063279F"/>
    <w:rsid w:val="00633244"/>
    <w:rsid w:val="00635E1B"/>
    <w:rsid w:val="0063622A"/>
    <w:rsid w:val="00640CAC"/>
    <w:rsid w:val="006412FD"/>
    <w:rsid w:val="006418EC"/>
    <w:rsid w:val="00641C5B"/>
    <w:rsid w:val="00641CE9"/>
    <w:rsid w:val="00642AA2"/>
    <w:rsid w:val="00650EC1"/>
    <w:rsid w:val="00651826"/>
    <w:rsid w:val="00652161"/>
    <w:rsid w:val="00653003"/>
    <w:rsid w:val="00653FE5"/>
    <w:rsid w:val="00654F4C"/>
    <w:rsid w:val="00654F97"/>
    <w:rsid w:val="006571A3"/>
    <w:rsid w:val="0066090D"/>
    <w:rsid w:val="00663B30"/>
    <w:rsid w:val="00664949"/>
    <w:rsid w:val="00666012"/>
    <w:rsid w:val="006667FD"/>
    <w:rsid w:val="00667460"/>
    <w:rsid w:val="0067097B"/>
    <w:rsid w:val="006722AC"/>
    <w:rsid w:val="00674D19"/>
    <w:rsid w:val="0067704E"/>
    <w:rsid w:val="0068091C"/>
    <w:rsid w:val="00681845"/>
    <w:rsid w:val="006827D9"/>
    <w:rsid w:val="0068496A"/>
    <w:rsid w:val="00686F1C"/>
    <w:rsid w:val="0068798F"/>
    <w:rsid w:val="00690C42"/>
    <w:rsid w:val="00691383"/>
    <w:rsid w:val="00693555"/>
    <w:rsid w:val="00694F04"/>
    <w:rsid w:val="006955F1"/>
    <w:rsid w:val="006957E8"/>
    <w:rsid w:val="006A091E"/>
    <w:rsid w:val="006A3F0F"/>
    <w:rsid w:val="006A59CD"/>
    <w:rsid w:val="006A5A50"/>
    <w:rsid w:val="006B1780"/>
    <w:rsid w:val="006B4F02"/>
    <w:rsid w:val="006B56C8"/>
    <w:rsid w:val="006C0054"/>
    <w:rsid w:val="006C0F48"/>
    <w:rsid w:val="006C1027"/>
    <w:rsid w:val="006C1942"/>
    <w:rsid w:val="006C238C"/>
    <w:rsid w:val="006C321A"/>
    <w:rsid w:val="006C386C"/>
    <w:rsid w:val="006C3EA7"/>
    <w:rsid w:val="006C4B8F"/>
    <w:rsid w:val="006C5BCC"/>
    <w:rsid w:val="006C5F0E"/>
    <w:rsid w:val="006C6282"/>
    <w:rsid w:val="006C6DE9"/>
    <w:rsid w:val="006C6E59"/>
    <w:rsid w:val="006D0C17"/>
    <w:rsid w:val="006D10D9"/>
    <w:rsid w:val="006D3CB3"/>
    <w:rsid w:val="006D4F68"/>
    <w:rsid w:val="006D7974"/>
    <w:rsid w:val="006E0F60"/>
    <w:rsid w:val="006E0F7B"/>
    <w:rsid w:val="006E2501"/>
    <w:rsid w:val="006E378C"/>
    <w:rsid w:val="006E41A0"/>
    <w:rsid w:val="006E4356"/>
    <w:rsid w:val="006E56CB"/>
    <w:rsid w:val="006E624A"/>
    <w:rsid w:val="006E7D9F"/>
    <w:rsid w:val="006F0AE3"/>
    <w:rsid w:val="006F1C60"/>
    <w:rsid w:val="006F25A6"/>
    <w:rsid w:val="006F6990"/>
    <w:rsid w:val="006F6C37"/>
    <w:rsid w:val="00700E85"/>
    <w:rsid w:val="00701316"/>
    <w:rsid w:val="007020B9"/>
    <w:rsid w:val="007033D6"/>
    <w:rsid w:val="007038AF"/>
    <w:rsid w:val="007042F5"/>
    <w:rsid w:val="00704A0C"/>
    <w:rsid w:val="00706D33"/>
    <w:rsid w:val="00707E1D"/>
    <w:rsid w:val="00710B76"/>
    <w:rsid w:val="007118AC"/>
    <w:rsid w:val="007156EC"/>
    <w:rsid w:val="00716209"/>
    <w:rsid w:val="00716C7E"/>
    <w:rsid w:val="00720839"/>
    <w:rsid w:val="007225DD"/>
    <w:rsid w:val="00723008"/>
    <w:rsid w:val="0072459E"/>
    <w:rsid w:val="00725630"/>
    <w:rsid w:val="00726329"/>
    <w:rsid w:val="0072716E"/>
    <w:rsid w:val="00731525"/>
    <w:rsid w:val="00733889"/>
    <w:rsid w:val="00734CC0"/>
    <w:rsid w:val="00735E50"/>
    <w:rsid w:val="0073643D"/>
    <w:rsid w:val="007415B8"/>
    <w:rsid w:val="00742F33"/>
    <w:rsid w:val="00743056"/>
    <w:rsid w:val="00744172"/>
    <w:rsid w:val="00744799"/>
    <w:rsid w:val="00744EBD"/>
    <w:rsid w:val="00745CA1"/>
    <w:rsid w:val="00753180"/>
    <w:rsid w:val="007540FE"/>
    <w:rsid w:val="007548F3"/>
    <w:rsid w:val="00760D30"/>
    <w:rsid w:val="0076311F"/>
    <w:rsid w:val="00767056"/>
    <w:rsid w:val="00772969"/>
    <w:rsid w:val="0077399B"/>
    <w:rsid w:val="00775747"/>
    <w:rsid w:val="00775D8A"/>
    <w:rsid w:val="00776D1B"/>
    <w:rsid w:val="007817BB"/>
    <w:rsid w:val="0078202C"/>
    <w:rsid w:val="00782141"/>
    <w:rsid w:val="00782E22"/>
    <w:rsid w:val="00783F02"/>
    <w:rsid w:val="00786069"/>
    <w:rsid w:val="00787550"/>
    <w:rsid w:val="00787799"/>
    <w:rsid w:val="00787A4B"/>
    <w:rsid w:val="00791930"/>
    <w:rsid w:val="00792B8D"/>
    <w:rsid w:val="00792C40"/>
    <w:rsid w:val="00792EF2"/>
    <w:rsid w:val="007942FA"/>
    <w:rsid w:val="0079689C"/>
    <w:rsid w:val="007A0C09"/>
    <w:rsid w:val="007A1EFB"/>
    <w:rsid w:val="007A38D2"/>
    <w:rsid w:val="007A4B86"/>
    <w:rsid w:val="007A4CD6"/>
    <w:rsid w:val="007A5A0E"/>
    <w:rsid w:val="007A698D"/>
    <w:rsid w:val="007B2B0A"/>
    <w:rsid w:val="007B3550"/>
    <w:rsid w:val="007B3C5B"/>
    <w:rsid w:val="007B77CA"/>
    <w:rsid w:val="007C1717"/>
    <w:rsid w:val="007C2A59"/>
    <w:rsid w:val="007C32D9"/>
    <w:rsid w:val="007C43D1"/>
    <w:rsid w:val="007C677C"/>
    <w:rsid w:val="007C7D8A"/>
    <w:rsid w:val="007D1085"/>
    <w:rsid w:val="007D23E3"/>
    <w:rsid w:val="007D3FF6"/>
    <w:rsid w:val="007D4381"/>
    <w:rsid w:val="007D4AEE"/>
    <w:rsid w:val="007D551C"/>
    <w:rsid w:val="007D573A"/>
    <w:rsid w:val="007E2B3E"/>
    <w:rsid w:val="007E3972"/>
    <w:rsid w:val="007E676D"/>
    <w:rsid w:val="007E6EC8"/>
    <w:rsid w:val="007F1A25"/>
    <w:rsid w:val="007F3ACF"/>
    <w:rsid w:val="007F6CC7"/>
    <w:rsid w:val="00801C92"/>
    <w:rsid w:val="00806F2E"/>
    <w:rsid w:val="00807AE1"/>
    <w:rsid w:val="00807C53"/>
    <w:rsid w:val="00807CA1"/>
    <w:rsid w:val="00807F09"/>
    <w:rsid w:val="00812465"/>
    <w:rsid w:val="008136B8"/>
    <w:rsid w:val="00815353"/>
    <w:rsid w:val="008156A4"/>
    <w:rsid w:val="00815D73"/>
    <w:rsid w:val="00817356"/>
    <w:rsid w:val="00823549"/>
    <w:rsid w:val="00824249"/>
    <w:rsid w:val="008270C7"/>
    <w:rsid w:val="00827AF3"/>
    <w:rsid w:val="0083053A"/>
    <w:rsid w:val="00831466"/>
    <w:rsid w:val="008330AD"/>
    <w:rsid w:val="008350AD"/>
    <w:rsid w:val="00835680"/>
    <w:rsid w:val="008403F8"/>
    <w:rsid w:val="00842DF3"/>
    <w:rsid w:val="00843B21"/>
    <w:rsid w:val="00850A21"/>
    <w:rsid w:val="008514D4"/>
    <w:rsid w:val="00852702"/>
    <w:rsid w:val="008540DB"/>
    <w:rsid w:val="00856589"/>
    <w:rsid w:val="0085759F"/>
    <w:rsid w:val="00860D44"/>
    <w:rsid w:val="008625F8"/>
    <w:rsid w:val="00863A65"/>
    <w:rsid w:val="008660B6"/>
    <w:rsid w:val="00866DF9"/>
    <w:rsid w:val="008702D2"/>
    <w:rsid w:val="008710A4"/>
    <w:rsid w:val="0087184C"/>
    <w:rsid w:val="008727A1"/>
    <w:rsid w:val="00876AEF"/>
    <w:rsid w:val="008827BB"/>
    <w:rsid w:val="008839B3"/>
    <w:rsid w:val="00887817"/>
    <w:rsid w:val="00887FC5"/>
    <w:rsid w:val="0089106E"/>
    <w:rsid w:val="00891525"/>
    <w:rsid w:val="008944FF"/>
    <w:rsid w:val="008945A3"/>
    <w:rsid w:val="00894987"/>
    <w:rsid w:val="00896B84"/>
    <w:rsid w:val="008971CD"/>
    <w:rsid w:val="008A00C3"/>
    <w:rsid w:val="008A22F0"/>
    <w:rsid w:val="008A3E31"/>
    <w:rsid w:val="008A4CCB"/>
    <w:rsid w:val="008A5711"/>
    <w:rsid w:val="008A5D18"/>
    <w:rsid w:val="008B00B6"/>
    <w:rsid w:val="008B28F8"/>
    <w:rsid w:val="008B3B44"/>
    <w:rsid w:val="008B3B89"/>
    <w:rsid w:val="008B404A"/>
    <w:rsid w:val="008B5089"/>
    <w:rsid w:val="008C192F"/>
    <w:rsid w:val="008C2514"/>
    <w:rsid w:val="008C2B0A"/>
    <w:rsid w:val="008C35D0"/>
    <w:rsid w:val="008C4FE3"/>
    <w:rsid w:val="008C53B1"/>
    <w:rsid w:val="008C5AB7"/>
    <w:rsid w:val="008C6885"/>
    <w:rsid w:val="008C71F7"/>
    <w:rsid w:val="008C7B71"/>
    <w:rsid w:val="008D2310"/>
    <w:rsid w:val="008D384F"/>
    <w:rsid w:val="008D6FF4"/>
    <w:rsid w:val="008D77C0"/>
    <w:rsid w:val="008D7C29"/>
    <w:rsid w:val="008E0424"/>
    <w:rsid w:val="008E23D7"/>
    <w:rsid w:val="008E27D7"/>
    <w:rsid w:val="008E30DC"/>
    <w:rsid w:val="008E43E0"/>
    <w:rsid w:val="008E51BF"/>
    <w:rsid w:val="008E5F6C"/>
    <w:rsid w:val="008E64F9"/>
    <w:rsid w:val="008F0358"/>
    <w:rsid w:val="008F1C7D"/>
    <w:rsid w:val="008F201F"/>
    <w:rsid w:val="008F2C37"/>
    <w:rsid w:val="008F30D2"/>
    <w:rsid w:val="008F3CFF"/>
    <w:rsid w:val="008F5F0B"/>
    <w:rsid w:val="00901659"/>
    <w:rsid w:val="00902A61"/>
    <w:rsid w:val="00902F1F"/>
    <w:rsid w:val="00903320"/>
    <w:rsid w:val="00903F26"/>
    <w:rsid w:val="00905F48"/>
    <w:rsid w:val="00906DC7"/>
    <w:rsid w:val="009074C5"/>
    <w:rsid w:val="00913159"/>
    <w:rsid w:val="0091348C"/>
    <w:rsid w:val="00913599"/>
    <w:rsid w:val="009135C1"/>
    <w:rsid w:val="0091388E"/>
    <w:rsid w:val="009141DB"/>
    <w:rsid w:val="00914664"/>
    <w:rsid w:val="00916527"/>
    <w:rsid w:val="00916EE3"/>
    <w:rsid w:val="00920D33"/>
    <w:rsid w:val="009213D7"/>
    <w:rsid w:val="00921582"/>
    <w:rsid w:val="00921A44"/>
    <w:rsid w:val="00922381"/>
    <w:rsid w:val="00923D79"/>
    <w:rsid w:val="00924386"/>
    <w:rsid w:val="00925E69"/>
    <w:rsid w:val="0092641A"/>
    <w:rsid w:val="009308C4"/>
    <w:rsid w:val="00930D83"/>
    <w:rsid w:val="00935613"/>
    <w:rsid w:val="0093604E"/>
    <w:rsid w:val="00941056"/>
    <w:rsid w:val="00941172"/>
    <w:rsid w:val="00942772"/>
    <w:rsid w:val="00942D80"/>
    <w:rsid w:val="0094323F"/>
    <w:rsid w:val="00943E7C"/>
    <w:rsid w:val="00943FAF"/>
    <w:rsid w:val="009444D9"/>
    <w:rsid w:val="0094497E"/>
    <w:rsid w:val="00945B9C"/>
    <w:rsid w:val="00946CB6"/>
    <w:rsid w:val="00947AB4"/>
    <w:rsid w:val="00951131"/>
    <w:rsid w:val="00951D4B"/>
    <w:rsid w:val="00953A50"/>
    <w:rsid w:val="00954148"/>
    <w:rsid w:val="00954C6C"/>
    <w:rsid w:val="00957360"/>
    <w:rsid w:val="009601BC"/>
    <w:rsid w:val="00960CB4"/>
    <w:rsid w:val="0096129C"/>
    <w:rsid w:val="009619AB"/>
    <w:rsid w:val="00961A5A"/>
    <w:rsid w:val="00961E7E"/>
    <w:rsid w:val="009706CF"/>
    <w:rsid w:val="00970DB6"/>
    <w:rsid w:val="00972039"/>
    <w:rsid w:val="00972C1A"/>
    <w:rsid w:val="00972C29"/>
    <w:rsid w:val="00973830"/>
    <w:rsid w:val="009742C5"/>
    <w:rsid w:val="00974560"/>
    <w:rsid w:val="00976144"/>
    <w:rsid w:val="009768E5"/>
    <w:rsid w:val="009820FD"/>
    <w:rsid w:val="009832A5"/>
    <w:rsid w:val="009841E1"/>
    <w:rsid w:val="009843D1"/>
    <w:rsid w:val="00984439"/>
    <w:rsid w:val="00984562"/>
    <w:rsid w:val="0098459A"/>
    <w:rsid w:val="009862AE"/>
    <w:rsid w:val="00986EE6"/>
    <w:rsid w:val="00987AD3"/>
    <w:rsid w:val="0099226E"/>
    <w:rsid w:val="00992D02"/>
    <w:rsid w:val="00992FB5"/>
    <w:rsid w:val="00994413"/>
    <w:rsid w:val="0099684E"/>
    <w:rsid w:val="0099724A"/>
    <w:rsid w:val="00997A77"/>
    <w:rsid w:val="009A1946"/>
    <w:rsid w:val="009A1AC1"/>
    <w:rsid w:val="009A235B"/>
    <w:rsid w:val="009A277B"/>
    <w:rsid w:val="009A2FC7"/>
    <w:rsid w:val="009A3B78"/>
    <w:rsid w:val="009A435E"/>
    <w:rsid w:val="009A51F0"/>
    <w:rsid w:val="009A5577"/>
    <w:rsid w:val="009A6752"/>
    <w:rsid w:val="009B094B"/>
    <w:rsid w:val="009B1229"/>
    <w:rsid w:val="009B1502"/>
    <w:rsid w:val="009B2F39"/>
    <w:rsid w:val="009B5D4B"/>
    <w:rsid w:val="009C00EC"/>
    <w:rsid w:val="009C3A38"/>
    <w:rsid w:val="009C3C5F"/>
    <w:rsid w:val="009C43CD"/>
    <w:rsid w:val="009C5018"/>
    <w:rsid w:val="009C5DFC"/>
    <w:rsid w:val="009C651E"/>
    <w:rsid w:val="009D0048"/>
    <w:rsid w:val="009D023D"/>
    <w:rsid w:val="009D1C59"/>
    <w:rsid w:val="009D22AE"/>
    <w:rsid w:val="009D327E"/>
    <w:rsid w:val="009D34AF"/>
    <w:rsid w:val="009D3A48"/>
    <w:rsid w:val="009D45A2"/>
    <w:rsid w:val="009D462C"/>
    <w:rsid w:val="009D4FCB"/>
    <w:rsid w:val="009D55E8"/>
    <w:rsid w:val="009D5D95"/>
    <w:rsid w:val="009D7280"/>
    <w:rsid w:val="009E0019"/>
    <w:rsid w:val="009E15FA"/>
    <w:rsid w:val="009E1DC5"/>
    <w:rsid w:val="009E235E"/>
    <w:rsid w:val="009E33D2"/>
    <w:rsid w:val="009E441F"/>
    <w:rsid w:val="009E44F6"/>
    <w:rsid w:val="009E4948"/>
    <w:rsid w:val="009E4D46"/>
    <w:rsid w:val="009E59B0"/>
    <w:rsid w:val="009E5A62"/>
    <w:rsid w:val="009F0231"/>
    <w:rsid w:val="009F0D29"/>
    <w:rsid w:val="009F11ED"/>
    <w:rsid w:val="009F25A6"/>
    <w:rsid w:val="009F315D"/>
    <w:rsid w:val="009F328C"/>
    <w:rsid w:val="009F5768"/>
    <w:rsid w:val="009F5B98"/>
    <w:rsid w:val="009F6402"/>
    <w:rsid w:val="00A0036F"/>
    <w:rsid w:val="00A02178"/>
    <w:rsid w:val="00A02753"/>
    <w:rsid w:val="00A04656"/>
    <w:rsid w:val="00A0606A"/>
    <w:rsid w:val="00A06D97"/>
    <w:rsid w:val="00A119EC"/>
    <w:rsid w:val="00A12846"/>
    <w:rsid w:val="00A12A0B"/>
    <w:rsid w:val="00A13171"/>
    <w:rsid w:val="00A13F11"/>
    <w:rsid w:val="00A14293"/>
    <w:rsid w:val="00A14489"/>
    <w:rsid w:val="00A14E8A"/>
    <w:rsid w:val="00A16BC5"/>
    <w:rsid w:val="00A178A1"/>
    <w:rsid w:val="00A17AE3"/>
    <w:rsid w:val="00A17EA3"/>
    <w:rsid w:val="00A2058F"/>
    <w:rsid w:val="00A22970"/>
    <w:rsid w:val="00A22A89"/>
    <w:rsid w:val="00A261CA"/>
    <w:rsid w:val="00A26A8D"/>
    <w:rsid w:val="00A26C4F"/>
    <w:rsid w:val="00A26FB6"/>
    <w:rsid w:val="00A279A9"/>
    <w:rsid w:val="00A32030"/>
    <w:rsid w:val="00A32183"/>
    <w:rsid w:val="00A33033"/>
    <w:rsid w:val="00A3321C"/>
    <w:rsid w:val="00A34157"/>
    <w:rsid w:val="00A42BFA"/>
    <w:rsid w:val="00A5277C"/>
    <w:rsid w:val="00A5286D"/>
    <w:rsid w:val="00A54A47"/>
    <w:rsid w:val="00A55951"/>
    <w:rsid w:val="00A5753F"/>
    <w:rsid w:val="00A614B0"/>
    <w:rsid w:val="00A61A90"/>
    <w:rsid w:val="00A624CF"/>
    <w:rsid w:val="00A66784"/>
    <w:rsid w:val="00A70EF8"/>
    <w:rsid w:val="00A71CA7"/>
    <w:rsid w:val="00A71D3C"/>
    <w:rsid w:val="00A720E4"/>
    <w:rsid w:val="00A72F52"/>
    <w:rsid w:val="00A7383C"/>
    <w:rsid w:val="00A738E7"/>
    <w:rsid w:val="00A75593"/>
    <w:rsid w:val="00A759E6"/>
    <w:rsid w:val="00A77ACA"/>
    <w:rsid w:val="00A80545"/>
    <w:rsid w:val="00A81482"/>
    <w:rsid w:val="00A838FD"/>
    <w:rsid w:val="00A87410"/>
    <w:rsid w:val="00A905FF"/>
    <w:rsid w:val="00A91DD1"/>
    <w:rsid w:val="00A922C0"/>
    <w:rsid w:val="00A92CC3"/>
    <w:rsid w:val="00A92E6E"/>
    <w:rsid w:val="00A931C8"/>
    <w:rsid w:val="00A936F6"/>
    <w:rsid w:val="00A93E0A"/>
    <w:rsid w:val="00A943AA"/>
    <w:rsid w:val="00AA2EA3"/>
    <w:rsid w:val="00AA523F"/>
    <w:rsid w:val="00AA527B"/>
    <w:rsid w:val="00AA577F"/>
    <w:rsid w:val="00AA62F3"/>
    <w:rsid w:val="00AB1493"/>
    <w:rsid w:val="00AB1DFA"/>
    <w:rsid w:val="00AB3F48"/>
    <w:rsid w:val="00AB4847"/>
    <w:rsid w:val="00AB56D9"/>
    <w:rsid w:val="00AB570D"/>
    <w:rsid w:val="00AB5897"/>
    <w:rsid w:val="00AB6286"/>
    <w:rsid w:val="00AB79F0"/>
    <w:rsid w:val="00AC0C59"/>
    <w:rsid w:val="00AC2E17"/>
    <w:rsid w:val="00AC3088"/>
    <w:rsid w:val="00AC3A01"/>
    <w:rsid w:val="00AC4AB1"/>
    <w:rsid w:val="00AC62E3"/>
    <w:rsid w:val="00AD20A6"/>
    <w:rsid w:val="00AD443B"/>
    <w:rsid w:val="00AD4860"/>
    <w:rsid w:val="00AD49F8"/>
    <w:rsid w:val="00AD4DD1"/>
    <w:rsid w:val="00AD56DF"/>
    <w:rsid w:val="00AD5875"/>
    <w:rsid w:val="00AD5971"/>
    <w:rsid w:val="00AD7C28"/>
    <w:rsid w:val="00AE2148"/>
    <w:rsid w:val="00AE24B5"/>
    <w:rsid w:val="00AE3AA8"/>
    <w:rsid w:val="00AE4EE8"/>
    <w:rsid w:val="00AE6219"/>
    <w:rsid w:val="00AE6EFD"/>
    <w:rsid w:val="00AF0D60"/>
    <w:rsid w:val="00AF1A44"/>
    <w:rsid w:val="00AF2F70"/>
    <w:rsid w:val="00AF48C6"/>
    <w:rsid w:val="00B001D1"/>
    <w:rsid w:val="00B01592"/>
    <w:rsid w:val="00B02992"/>
    <w:rsid w:val="00B03134"/>
    <w:rsid w:val="00B0536D"/>
    <w:rsid w:val="00B0669D"/>
    <w:rsid w:val="00B0783E"/>
    <w:rsid w:val="00B109A3"/>
    <w:rsid w:val="00B10E47"/>
    <w:rsid w:val="00B12988"/>
    <w:rsid w:val="00B13A6D"/>
    <w:rsid w:val="00B13E6C"/>
    <w:rsid w:val="00B14D10"/>
    <w:rsid w:val="00B14F64"/>
    <w:rsid w:val="00B15842"/>
    <w:rsid w:val="00B16F49"/>
    <w:rsid w:val="00B175E0"/>
    <w:rsid w:val="00B17E08"/>
    <w:rsid w:val="00B2345F"/>
    <w:rsid w:val="00B24780"/>
    <w:rsid w:val="00B26492"/>
    <w:rsid w:val="00B27496"/>
    <w:rsid w:val="00B27782"/>
    <w:rsid w:val="00B279AE"/>
    <w:rsid w:val="00B27C9D"/>
    <w:rsid w:val="00B305B8"/>
    <w:rsid w:val="00B30DEC"/>
    <w:rsid w:val="00B31F3E"/>
    <w:rsid w:val="00B34873"/>
    <w:rsid w:val="00B352D0"/>
    <w:rsid w:val="00B35A1C"/>
    <w:rsid w:val="00B35CBD"/>
    <w:rsid w:val="00B427D7"/>
    <w:rsid w:val="00B428F2"/>
    <w:rsid w:val="00B43A1C"/>
    <w:rsid w:val="00B43EB8"/>
    <w:rsid w:val="00B503C0"/>
    <w:rsid w:val="00B51A02"/>
    <w:rsid w:val="00B51E05"/>
    <w:rsid w:val="00B5370D"/>
    <w:rsid w:val="00B551F6"/>
    <w:rsid w:val="00B6133D"/>
    <w:rsid w:val="00B62546"/>
    <w:rsid w:val="00B665D3"/>
    <w:rsid w:val="00B6690B"/>
    <w:rsid w:val="00B66ADA"/>
    <w:rsid w:val="00B670B1"/>
    <w:rsid w:val="00B671F1"/>
    <w:rsid w:val="00B67695"/>
    <w:rsid w:val="00B70B31"/>
    <w:rsid w:val="00B71165"/>
    <w:rsid w:val="00B72F88"/>
    <w:rsid w:val="00B732E2"/>
    <w:rsid w:val="00B75EB9"/>
    <w:rsid w:val="00B76788"/>
    <w:rsid w:val="00B76E05"/>
    <w:rsid w:val="00B771E2"/>
    <w:rsid w:val="00B77442"/>
    <w:rsid w:val="00B80CD8"/>
    <w:rsid w:val="00B8132B"/>
    <w:rsid w:val="00B81CE6"/>
    <w:rsid w:val="00B82BED"/>
    <w:rsid w:val="00B82E8A"/>
    <w:rsid w:val="00B83433"/>
    <w:rsid w:val="00B83A56"/>
    <w:rsid w:val="00B83F84"/>
    <w:rsid w:val="00B84BDB"/>
    <w:rsid w:val="00B8512F"/>
    <w:rsid w:val="00B85A6A"/>
    <w:rsid w:val="00B864FD"/>
    <w:rsid w:val="00B8657D"/>
    <w:rsid w:val="00B866B2"/>
    <w:rsid w:val="00B87D9C"/>
    <w:rsid w:val="00B902CE"/>
    <w:rsid w:val="00B92EFC"/>
    <w:rsid w:val="00B932FA"/>
    <w:rsid w:val="00B945AC"/>
    <w:rsid w:val="00B96B76"/>
    <w:rsid w:val="00B9707A"/>
    <w:rsid w:val="00BA0120"/>
    <w:rsid w:val="00BA0161"/>
    <w:rsid w:val="00BA07E4"/>
    <w:rsid w:val="00BA4654"/>
    <w:rsid w:val="00BA547A"/>
    <w:rsid w:val="00BA55CA"/>
    <w:rsid w:val="00BA5883"/>
    <w:rsid w:val="00BA5D8B"/>
    <w:rsid w:val="00BA655D"/>
    <w:rsid w:val="00BA6FA1"/>
    <w:rsid w:val="00BA70B1"/>
    <w:rsid w:val="00BB5529"/>
    <w:rsid w:val="00BB5EEE"/>
    <w:rsid w:val="00BC11CE"/>
    <w:rsid w:val="00BC1F52"/>
    <w:rsid w:val="00BC4C8C"/>
    <w:rsid w:val="00BC7AFA"/>
    <w:rsid w:val="00BD1490"/>
    <w:rsid w:val="00BD190D"/>
    <w:rsid w:val="00BD21A3"/>
    <w:rsid w:val="00BD2FA4"/>
    <w:rsid w:val="00BD3B76"/>
    <w:rsid w:val="00BD3C43"/>
    <w:rsid w:val="00BD4F10"/>
    <w:rsid w:val="00BD5F6B"/>
    <w:rsid w:val="00BD6356"/>
    <w:rsid w:val="00BE05C8"/>
    <w:rsid w:val="00BE07ED"/>
    <w:rsid w:val="00BE180C"/>
    <w:rsid w:val="00BE4705"/>
    <w:rsid w:val="00BE4B1D"/>
    <w:rsid w:val="00BE5D2D"/>
    <w:rsid w:val="00BE7168"/>
    <w:rsid w:val="00BF0419"/>
    <w:rsid w:val="00BF079D"/>
    <w:rsid w:val="00BF195C"/>
    <w:rsid w:val="00BF2BC4"/>
    <w:rsid w:val="00BF348F"/>
    <w:rsid w:val="00BF4B08"/>
    <w:rsid w:val="00BF5DB3"/>
    <w:rsid w:val="00C00742"/>
    <w:rsid w:val="00C01320"/>
    <w:rsid w:val="00C02459"/>
    <w:rsid w:val="00C03595"/>
    <w:rsid w:val="00C0359E"/>
    <w:rsid w:val="00C05F05"/>
    <w:rsid w:val="00C06162"/>
    <w:rsid w:val="00C072F0"/>
    <w:rsid w:val="00C11961"/>
    <w:rsid w:val="00C119E1"/>
    <w:rsid w:val="00C12A32"/>
    <w:rsid w:val="00C210A0"/>
    <w:rsid w:val="00C21AC4"/>
    <w:rsid w:val="00C22022"/>
    <w:rsid w:val="00C25086"/>
    <w:rsid w:val="00C30559"/>
    <w:rsid w:val="00C31A95"/>
    <w:rsid w:val="00C3231F"/>
    <w:rsid w:val="00C3264B"/>
    <w:rsid w:val="00C32F42"/>
    <w:rsid w:val="00C368E3"/>
    <w:rsid w:val="00C36AFA"/>
    <w:rsid w:val="00C37708"/>
    <w:rsid w:val="00C40492"/>
    <w:rsid w:val="00C411AD"/>
    <w:rsid w:val="00C4207A"/>
    <w:rsid w:val="00C4541A"/>
    <w:rsid w:val="00C4551D"/>
    <w:rsid w:val="00C45748"/>
    <w:rsid w:val="00C47DD8"/>
    <w:rsid w:val="00C5001D"/>
    <w:rsid w:val="00C502FA"/>
    <w:rsid w:val="00C507EA"/>
    <w:rsid w:val="00C519AA"/>
    <w:rsid w:val="00C53978"/>
    <w:rsid w:val="00C553F0"/>
    <w:rsid w:val="00C5633D"/>
    <w:rsid w:val="00C56363"/>
    <w:rsid w:val="00C56ED1"/>
    <w:rsid w:val="00C63497"/>
    <w:rsid w:val="00C634F1"/>
    <w:rsid w:val="00C64C09"/>
    <w:rsid w:val="00C6554D"/>
    <w:rsid w:val="00C66360"/>
    <w:rsid w:val="00C66420"/>
    <w:rsid w:val="00C66A3E"/>
    <w:rsid w:val="00C701B0"/>
    <w:rsid w:val="00C7127B"/>
    <w:rsid w:val="00C72E80"/>
    <w:rsid w:val="00C74763"/>
    <w:rsid w:val="00C76165"/>
    <w:rsid w:val="00C76631"/>
    <w:rsid w:val="00C774A7"/>
    <w:rsid w:val="00C803B9"/>
    <w:rsid w:val="00C80CCF"/>
    <w:rsid w:val="00C8195A"/>
    <w:rsid w:val="00C838F4"/>
    <w:rsid w:val="00C8393E"/>
    <w:rsid w:val="00C87922"/>
    <w:rsid w:val="00C90598"/>
    <w:rsid w:val="00C953E9"/>
    <w:rsid w:val="00C9547B"/>
    <w:rsid w:val="00C95930"/>
    <w:rsid w:val="00C95F8E"/>
    <w:rsid w:val="00C969D8"/>
    <w:rsid w:val="00CA00D1"/>
    <w:rsid w:val="00CA1703"/>
    <w:rsid w:val="00CA2439"/>
    <w:rsid w:val="00CA3AEF"/>
    <w:rsid w:val="00CA3E74"/>
    <w:rsid w:val="00CA475D"/>
    <w:rsid w:val="00CA4D2D"/>
    <w:rsid w:val="00CA5297"/>
    <w:rsid w:val="00CA5A51"/>
    <w:rsid w:val="00CA5C79"/>
    <w:rsid w:val="00CA5E5C"/>
    <w:rsid w:val="00CA6C7D"/>
    <w:rsid w:val="00CA6C94"/>
    <w:rsid w:val="00CA7C83"/>
    <w:rsid w:val="00CA7EDF"/>
    <w:rsid w:val="00CB1CF9"/>
    <w:rsid w:val="00CB2D57"/>
    <w:rsid w:val="00CC197E"/>
    <w:rsid w:val="00CC36C1"/>
    <w:rsid w:val="00CC5F97"/>
    <w:rsid w:val="00CC7183"/>
    <w:rsid w:val="00CD048D"/>
    <w:rsid w:val="00CD0B6E"/>
    <w:rsid w:val="00CD27CA"/>
    <w:rsid w:val="00CD53BE"/>
    <w:rsid w:val="00CD5BF7"/>
    <w:rsid w:val="00CD5D8C"/>
    <w:rsid w:val="00CE013F"/>
    <w:rsid w:val="00CE57BE"/>
    <w:rsid w:val="00CE5AAF"/>
    <w:rsid w:val="00CE669F"/>
    <w:rsid w:val="00CE6CBC"/>
    <w:rsid w:val="00CE7AB4"/>
    <w:rsid w:val="00CF08E2"/>
    <w:rsid w:val="00CF1212"/>
    <w:rsid w:val="00CF2903"/>
    <w:rsid w:val="00CF3CE2"/>
    <w:rsid w:val="00CF62A6"/>
    <w:rsid w:val="00CF6459"/>
    <w:rsid w:val="00CF6494"/>
    <w:rsid w:val="00CF69D1"/>
    <w:rsid w:val="00D03B1E"/>
    <w:rsid w:val="00D03C42"/>
    <w:rsid w:val="00D041C8"/>
    <w:rsid w:val="00D05172"/>
    <w:rsid w:val="00D06B6C"/>
    <w:rsid w:val="00D06D9D"/>
    <w:rsid w:val="00D11A1F"/>
    <w:rsid w:val="00D12C5A"/>
    <w:rsid w:val="00D12E56"/>
    <w:rsid w:val="00D13AE6"/>
    <w:rsid w:val="00D13D5D"/>
    <w:rsid w:val="00D13E6B"/>
    <w:rsid w:val="00D22490"/>
    <w:rsid w:val="00D23BCE"/>
    <w:rsid w:val="00D23F4B"/>
    <w:rsid w:val="00D255C7"/>
    <w:rsid w:val="00D25A37"/>
    <w:rsid w:val="00D26D4A"/>
    <w:rsid w:val="00D27373"/>
    <w:rsid w:val="00D318D7"/>
    <w:rsid w:val="00D36D13"/>
    <w:rsid w:val="00D37CCF"/>
    <w:rsid w:val="00D42C6D"/>
    <w:rsid w:val="00D464CE"/>
    <w:rsid w:val="00D469E3"/>
    <w:rsid w:val="00D51A1F"/>
    <w:rsid w:val="00D523CC"/>
    <w:rsid w:val="00D558FF"/>
    <w:rsid w:val="00D56E97"/>
    <w:rsid w:val="00D6098B"/>
    <w:rsid w:val="00D62057"/>
    <w:rsid w:val="00D62342"/>
    <w:rsid w:val="00D628FB"/>
    <w:rsid w:val="00D64076"/>
    <w:rsid w:val="00D66FED"/>
    <w:rsid w:val="00D67B39"/>
    <w:rsid w:val="00D67D30"/>
    <w:rsid w:val="00D75DD7"/>
    <w:rsid w:val="00D76E4C"/>
    <w:rsid w:val="00D8015F"/>
    <w:rsid w:val="00D80459"/>
    <w:rsid w:val="00D8073D"/>
    <w:rsid w:val="00D852BE"/>
    <w:rsid w:val="00D852E2"/>
    <w:rsid w:val="00D85342"/>
    <w:rsid w:val="00D85E84"/>
    <w:rsid w:val="00D9097B"/>
    <w:rsid w:val="00D90C2A"/>
    <w:rsid w:val="00D9213C"/>
    <w:rsid w:val="00D930C9"/>
    <w:rsid w:val="00D9413E"/>
    <w:rsid w:val="00D96CBC"/>
    <w:rsid w:val="00D975E5"/>
    <w:rsid w:val="00DA0167"/>
    <w:rsid w:val="00DA21FC"/>
    <w:rsid w:val="00DA4CE8"/>
    <w:rsid w:val="00DA5FF7"/>
    <w:rsid w:val="00DA784F"/>
    <w:rsid w:val="00DB1345"/>
    <w:rsid w:val="00DB175D"/>
    <w:rsid w:val="00DB28C3"/>
    <w:rsid w:val="00DB5062"/>
    <w:rsid w:val="00DB5068"/>
    <w:rsid w:val="00DB509F"/>
    <w:rsid w:val="00DC4207"/>
    <w:rsid w:val="00DC4617"/>
    <w:rsid w:val="00DC5ABA"/>
    <w:rsid w:val="00DC72BC"/>
    <w:rsid w:val="00DD0E7C"/>
    <w:rsid w:val="00DD1173"/>
    <w:rsid w:val="00DD12EC"/>
    <w:rsid w:val="00DD43D0"/>
    <w:rsid w:val="00DD4C7E"/>
    <w:rsid w:val="00DD4CFB"/>
    <w:rsid w:val="00DD5921"/>
    <w:rsid w:val="00DD6EDC"/>
    <w:rsid w:val="00DD7166"/>
    <w:rsid w:val="00DE2C9C"/>
    <w:rsid w:val="00DE3D31"/>
    <w:rsid w:val="00DE6EFC"/>
    <w:rsid w:val="00DE7762"/>
    <w:rsid w:val="00DF165D"/>
    <w:rsid w:val="00DF2B72"/>
    <w:rsid w:val="00DF36E3"/>
    <w:rsid w:val="00DF7395"/>
    <w:rsid w:val="00DF77ED"/>
    <w:rsid w:val="00E00F6E"/>
    <w:rsid w:val="00E03351"/>
    <w:rsid w:val="00E03DF6"/>
    <w:rsid w:val="00E075F8"/>
    <w:rsid w:val="00E122C1"/>
    <w:rsid w:val="00E13C7E"/>
    <w:rsid w:val="00E13D1D"/>
    <w:rsid w:val="00E15081"/>
    <w:rsid w:val="00E153D5"/>
    <w:rsid w:val="00E154F4"/>
    <w:rsid w:val="00E16291"/>
    <w:rsid w:val="00E164C2"/>
    <w:rsid w:val="00E2048D"/>
    <w:rsid w:val="00E25E72"/>
    <w:rsid w:val="00E260A1"/>
    <w:rsid w:val="00E2667E"/>
    <w:rsid w:val="00E322A3"/>
    <w:rsid w:val="00E33B50"/>
    <w:rsid w:val="00E34E81"/>
    <w:rsid w:val="00E36B53"/>
    <w:rsid w:val="00E37E18"/>
    <w:rsid w:val="00E420DD"/>
    <w:rsid w:val="00E42E41"/>
    <w:rsid w:val="00E42F3A"/>
    <w:rsid w:val="00E43536"/>
    <w:rsid w:val="00E4367B"/>
    <w:rsid w:val="00E43B55"/>
    <w:rsid w:val="00E44436"/>
    <w:rsid w:val="00E47165"/>
    <w:rsid w:val="00E5073F"/>
    <w:rsid w:val="00E510B8"/>
    <w:rsid w:val="00E5308E"/>
    <w:rsid w:val="00E5363A"/>
    <w:rsid w:val="00E5417A"/>
    <w:rsid w:val="00E55E92"/>
    <w:rsid w:val="00E57ED4"/>
    <w:rsid w:val="00E606C1"/>
    <w:rsid w:val="00E60C48"/>
    <w:rsid w:val="00E60EAA"/>
    <w:rsid w:val="00E642A2"/>
    <w:rsid w:val="00E64641"/>
    <w:rsid w:val="00E65839"/>
    <w:rsid w:val="00E72564"/>
    <w:rsid w:val="00E729C1"/>
    <w:rsid w:val="00E73A0D"/>
    <w:rsid w:val="00E76897"/>
    <w:rsid w:val="00E80231"/>
    <w:rsid w:val="00E802B5"/>
    <w:rsid w:val="00E837BC"/>
    <w:rsid w:val="00E83D7E"/>
    <w:rsid w:val="00E84CA4"/>
    <w:rsid w:val="00E850D4"/>
    <w:rsid w:val="00E85659"/>
    <w:rsid w:val="00E8659C"/>
    <w:rsid w:val="00E86C1C"/>
    <w:rsid w:val="00E87480"/>
    <w:rsid w:val="00E87705"/>
    <w:rsid w:val="00E909FD"/>
    <w:rsid w:val="00E911EF"/>
    <w:rsid w:val="00E915E7"/>
    <w:rsid w:val="00E92AAC"/>
    <w:rsid w:val="00E92E86"/>
    <w:rsid w:val="00E953F9"/>
    <w:rsid w:val="00E95C7C"/>
    <w:rsid w:val="00E95F02"/>
    <w:rsid w:val="00E96E93"/>
    <w:rsid w:val="00E976F7"/>
    <w:rsid w:val="00EA06D6"/>
    <w:rsid w:val="00EA1114"/>
    <w:rsid w:val="00EA1C5F"/>
    <w:rsid w:val="00EA1C78"/>
    <w:rsid w:val="00EA1CFC"/>
    <w:rsid w:val="00EA2682"/>
    <w:rsid w:val="00EA2CD8"/>
    <w:rsid w:val="00EA47C8"/>
    <w:rsid w:val="00EA5374"/>
    <w:rsid w:val="00EA5761"/>
    <w:rsid w:val="00EA5A7A"/>
    <w:rsid w:val="00EA5AC5"/>
    <w:rsid w:val="00EB1909"/>
    <w:rsid w:val="00EB351B"/>
    <w:rsid w:val="00EB3EAA"/>
    <w:rsid w:val="00EB7A82"/>
    <w:rsid w:val="00EC451A"/>
    <w:rsid w:val="00EC7295"/>
    <w:rsid w:val="00EC7657"/>
    <w:rsid w:val="00ED2152"/>
    <w:rsid w:val="00ED5149"/>
    <w:rsid w:val="00ED5826"/>
    <w:rsid w:val="00ED599B"/>
    <w:rsid w:val="00EE18B8"/>
    <w:rsid w:val="00EE1EB4"/>
    <w:rsid w:val="00EE41C3"/>
    <w:rsid w:val="00EE6431"/>
    <w:rsid w:val="00EE665C"/>
    <w:rsid w:val="00EE72C3"/>
    <w:rsid w:val="00EE7CCE"/>
    <w:rsid w:val="00EE7E6E"/>
    <w:rsid w:val="00EF1126"/>
    <w:rsid w:val="00EF2D33"/>
    <w:rsid w:val="00EF4C99"/>
    <w:rsid w:val="00EF5ABD"/>
    <w:rsid w:val="00EF6044"/>
    <w:rsid w:val="00EF6051"/>
    <w:rsid w:val="00F02E64"/>
    <w:rsid w:val="00F03BAC"/>
    <w:rsid w:val="00F06C3E"/>
    <w:rsid w:val="00F06CE3"/>
    <w:rsid w:val="00F07F0F"/>
    <w:rsid w:val="00F10E95"/>
    <w:rsid w:val="00F11426"/>
    <w:rsid w:val="00F1201F"/>
    <w:rsid w:val="00F12326"/>
    <w:rsid w:val="00F13149"/>
    <w:rsid w:val="00F14BD9"/>
    <w:rsid w:val="00F14D66"/>
    <w:rsid w:val="00F17475"/>
    <w:rsid w:val="00F209DD"/>
    <w:rsid w:val="00F2680A"/>
    <w:rsid w:val="00F32C66"/>
    <w:rsid w:val="00F36AAB"/>
    <w:rsid w:val="00F374BC"/>
    <w:rsid w:val="00F3788E"/>
    <w:rsid w:val="00F37E19"/>
    <w:rsid w:val="00F413BC"/>
    <w:rsid w:val="00F4145F"/>
    <w:rsid w:val="00F425CE"/>
    <w:rsid w:val="00F42749"/>
    <w:rsid w:val="00F43612"/>
    <w:rsid w:val="00F440C7"/>
    <w:rsid w:val="00F463A5"/>
    <w:rsid w:val="00F5052D"/>
    <w:rsid w:val="00F5314E"/>
    <w:rsid w:val="00F53B50"/>
    <w:rsid w:val="00F57456"/>
    <w:rsid w:val="00F621F0"/>
    <w:rsid w:val="00F63249"/>
    <w:rsid w:val="00F6329F"/>
    <w:rsid w:val="00F63FC1"/>
    <w:rsid w:val="00F64E6F"/>
    <w:rsid w:val="00F65923"/>
    <w:rsid w:val="00F66828"/>
    <w:rsid w:val="00F67D89"/>
    <w:rsid w:val="00F70323"/>
    <w:rsid w:val="00F718CA"/>
    <w:rsid w:val="00F75021"/>
    <w:rsid w:val="00F76AE3"/>
    <w:rsid w:val="00F812EA"/>
    <w:rsid w:val="00F83E72"/>
    <w:rsid w:val="00F857F7"/>
    <w:rsid w:val="00F90B53"/>
    <w:rsid w:val="00F92594"/>
    <w:rsid w:val="00F93233"/>
    <w:rsid w:val="00F93A78"/>
    <w:rsid w:val="00F9402D"/>
    <w:rsid w:val="00F94E92"/>
    <w:rsid w:val="00F96E20"/>
    <w:rsid w:val="00FA0AD4"/>
    <w:rsid w:val="00FA10AF"/>
    <w:rsid w:val="00FA20D7"/>
    <w:rsid w:val="00FA26C7"/>
    <w:rsid w:val="00FA2B87"/>
    <w:rsid w:val="00FA4E67"/>
    <w:rsid w:val="00FA65C1"/>
    <w:rsid w:val="00FA74D9"/>
    <w:rsid w:val="00FA765E"/>
    <w:rsid w:val="00FA7A5F"/>
    <w:rsid w:val="00FB05A2"/>
    <w:rsid w:val="00FB05E6"/>
    <w:rsid w:val="00FB13CF"/>
    <w:rsid w:val="00FB14CA"/>
    <w:rsid w:val="00FB14F7"/>
    <w:rsid w:val="00FB1DB6"/>
    <w:rsid w:val="00FB1FB8"/>
    <w:rsid w:val="00FB2174"/>
    <w:rsid w:val="00FB4074"/>
    <w:rsid w:val="00FB4C19"/>
    <w:rsid w:val="00FB6C40"/>
    <w:rsid w:val="00FC2DCA"/>
    <w:rsid w:val="00FC59D4"/>
    <w:rsid w:val="00FD06C0"/>
    <w:rsid w:val="00FD1AE5"/>
    <w:rsid w:val="00FD27CF"/>
    <w:rsid w:val="00FD2885"/>
    <w:rsid w:val="00FD49DA"/>
    <w:rsid w:val="00FD6806"/>
    <w:rsid w:val="00FE0F33"/>
    <w:rsid w:val="00FE34DE"/>
    <w:rsid w:val="00FE35F3"/>
    <w:rsid w:val="00FE3FF6"/>
    <w:rsid w:val="00FE4306"/>
    <w:rsid w:val="00FE652E"/>
    <w:rsid w:val="00FF0721"/>
    <w:rsid w:val="00FF3F6E"/>
    <w:rsid w:val="00FF4826"/>
    <w:rsid w:val="00FF5292"/>
    <w:rsid w:val="00FF5F50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5522234"/>
  <w15:docId w15:val="{05A82B57-A79D-4FA2-AF20-227B9FF0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AE3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5554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555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E5308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308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Balk5">
    <w:name w:val="heading 5"/>
    <w:basedOn w:val="Normal"/>
    <w:next w:val="Normal"/>
    <w:qFormat/>
    <w:rsid w:val="00F76AE3"/>
    <w:pPr>
      <w:keepNext/>
      <w:tabs>
        <w:tab w:val="left" w:pos="993"/>
      </w:tabs>
      <w:jc w:val="both"/>
      <w:outlineLvl w:val="4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5554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Balk2"/>
    <w:rsid w:val="005554C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alk3Char">
    <w:name w:val="Başlık 3 Char"/>
    <w:link w:val="Balk3"/>
    <w:rsid w:val="00E5308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alk4Char">
    <w:name w:val="Başlık 4 Char"/>
    <w:link w:val="Balk4"/>
    <w:uiPriority w:val="9"/>
    <w:semiHidden/>
    <w:rsid w:val="00E5308E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F76A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56589"/>
    <w:rPr>
      <w:lang w:eastAsia="en-US"/>
    </w:rPr>
  </w:style>
  <w:style w:type="paragraph" w:styleId="AltBilgi">
    <w:name w:val="footer"/>
    <w:basedOn w:val="Normal"/>
    <w:link w:val="AltBilgiChar"/>
    <w:uiPriority w:val="99"/>
    <w:rsid w:val="00F76A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554CC"/>
    <w:rPr>
      <w:lang w:eastAsia="en-US"/>
    </w:rPr>
  </w:style>
  <w:style w:type="paragraph" w:styleId="KonuBal">
    <w:name w:val="Title"/>
    <w:basedOn w:val="Normal"/>
    <w:link w:val="KonuBalChar"/>
    <w:qFormat/>
    <w:rsid w:val="00F76AE3"/>
    <w:pPr>
      <w:jc w:val="center"/>
    </w:pPr>
    <w:rPr>
      <w:b/>
      <w:sz w:val="36"/>
    </w:rPr>
  </w:style>
  <w:style w:type="character" w:customStyle="1" w:styleId="KonuBalChar">
    <w:name w:val="Konu Başlığı Char"/>
    <w:link w:val="KonuBal"/>
    <w:rsid w:val="00E5308E"/>
    <w:rPr>
      <w:b/>
      <w:sz w:val="36"/>
      <w:lang w:eastAsia="en-US"/>
    </w:rPr>
  </w:style>
  <w:style w:type="character" w:styleId="Kpr">
    <w:name w:val="Hyperlink"/>
    <w:uiPriority w:val="99"/>
    <w:rsid w:val="00F76AE3"/>
    <w:rPr>
      <w:color w:val="0000FF"/>
      <w:u w:val="single"/>
    </w:rPr>
  </w:style>
  <w:style w:type="table" w:styleId="TabloKlavuzu">
    <w:name w:val="Table Grid"/>
    <w:basedOn w:val="NormalTablo"/>
    <w:rsid w:val="0026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CF121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5308E"/>
    <w:rPr>
      <w:rFonts w:ascii="Tahoma" w:hAnsi="Tahoma" w:cs="Tahoma"/>
      <w:sz w:val="16"/>
      <w:szCs w:val="16"/>
      <w:lang w:eastAsia="en-US"/>
    </w:rPr>
  </w:style>
  <w:style w:type="paragraph" w:customStyle="1" w:styleId="ListeParagraf1">
    <w:name w:val="Liste Paragraf1"/>
    <w:basedOn w:val="Normal"/>
    <w:qFormat/>
    <w:rsid w:val="005554C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GvdeMetni">
    <w:name w:val="Body Text"/>
    <w:basedOn w:val="Normal"/>
    <w:link w:val="GvdeMetniChar"/>
    <w:uiPriority w:val="99"/>
    <w:rsid w:val="00F37E19"/>
    <w:pPr>
      <w:widowControl w:val="0"/>
    </w:pPr>
    <w:rPr>
      <w:sz w:val="28"/>
      <w:lang w:val="en-AU"/>
    </w:rPr>
  </w:style>
  <w:style w:type="character" w:customStyle="1" w:styleId="GvdeMetniChar">
    <w:name w:val="Gövde Metni Char"/>
    <w:link w:val="GvdeMetni"/>
    <w:uiPriority w:val="99"/>
    <w:rsid w:val="00F37E19"/>
    <w:rPr>
      <w:sz w:val="28"/>
      <w:lang w:val="en-AU" w:eastAsia="en-US"/>
    </w:rPr>
  </w:style>
  <w:style w:type="paragraph" w:styleId="GvdeMetniGirintisi">
    <w:name w:val="Body Text Indent"/>
    <w:basedOn w:val="Normal"/>
    <w:link w:val="GvdeMetniGirintisiChar"/>
    <w:rsid w:val="00F37E19"/>
    <w:pPr>
      <w:spacing w:after="120"/>
      <w:ind w:left="283"/>
    </w:pPr>
    <w:rPr>
      <w:sz w:val="24"/>
      <w:szCs w:val="24"/>
    </w:rPr>
  </w:style>
  <w:style w:type="character" w:customStyle="1" w:styleId="GvdeMetniGirintisiChar">
    <w:name w:val="Gövde Metni Girintisi Char"/>
    <w:link w:val="GvdeMetniGirintisi"/>
    <w:rsid w:val="00F37E19"/>
    <w:rPr>
      <w:sz w:val="24"/>
      <w:szCs w:val="24"/>
    </w:rPr>
  </w:style>
  <w:style w:type="paragraph" w:styleId="Altyaz">
    <w:name w:val="Subtitle"/>
    <w:basedOn w:val="Normal"/>
    <w:link w:val="AltyazChar"/>
    <w:qFormat/>
    <w:rsid w:val="00F37E1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ltyazChar">
    <w:name w:val="Altyazı Char"/>
    <w:link w:val="Altyaz"/>
    <w:rsid w:val="00F37E19"/>
    <w:rPr>
      <w:rFonts w:ascii="Arial" w:hAnsi="Arial" w:cs="Arial"/>
      <w:sz w:val="24"/>
      <w:szCs w:val="24"/>
    </w:rPr>
  </w:style>
  <w:style w:type="paragraph" w:customStyle="1" w:styleId="ecxmsonormal">
    <w:name w:val="ecxmsonormal"/>
    <w:basedOn w:val="Normal"/>
    <w:link w:val="ecxmsonormalChar"/>
    <w:rsid w:val="00F37E19"/>
    <w:pPr>
      <w:spacing w:before="100" w:beforeAutospacing="1" w:after="100" w:afterAutospacing="1"/>
    </w:pPr>
    <w:rPr>
      <w:sz w:val="24"/>
      <w:szCs w:val="24"/>
    </w:rPr>
  </w:style>
  <w:style w:type="character" w:customStyle="1" w:styleId="ecxmsonormalChar">
    <w:name w:val="ecxmsonormal Char"/>
    <w:link w:val="ecxmsonormal"/>
    <w:rsid w:val="00436216"/>
    <w:rPr>
      <w:sz w:val="24"/>
      <w:szCs w:val="24"/>
    </w:rPr>
  </w:style>
  <w:style w:type="paragraph" w:styleId="GvdeMetni2">
    <w:name w:val="Body Text 2"/>
    <w:basedOn w:val="Normal"/>
    <w:link w:val="GvdeMetni2Char"/>
    <w:rsid w:val="00F37E19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link w:val="GvdeMetni2"/>
    <w:rsid w:val="00F37E1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37E19"/>
    <w:pPr>
      <w:ind w:left="708"/>
    </w:pPr>
    <w:rPr>
      <w:sz w:val="24"/>
      <w:szCs w:val="24"/>
      <w:lang w:val="en-US"/>
    </w:rPr>
  </w:style>
  <w:style w:type="paragraph" w:styleId="NormalWeb">
    <w:name w:val="Normal (Web)"/>
    <w:basedOn w:val="Normal"/>
    <w:link w:val="NormalWebChar"/>
    <w:rsid w:val="00F37E1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B02992"/>
    <w:rPr>
      <w:color w:val="000000"/>
      <w:sz w:val="24"/>
      <w:szCs w:val="24"/>
    </w:rPr>
  </w:style>
  <w:style w:type="paragraph" w:customStyle="1" w:styleId="Normal1">
    <w:name w:val="Normal1"/>
    <w:basedOn w:val="Normal"/>
    <w:rsid w:val="00A26FB6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1B0CD5"/>
    <w:rPr>
      <w:b/>
      <w:bCs/>
    </w:rPr>
  </w:style>
  <w:style w:type="paragraph" w:styleId="AralkYok">
    <w:name w:val="No Spacing"/>
    <w:uiPriority w:val="99"/>
    <w:qFormat/>
    <w:rsid w:val="00B428F2"/>
    <w:rPr>
      <w:sz w:val="24"/>
      <w:szCs w:val="24"/>
    </w:rPr>
  </w:style>
  <w:style w:type="paragraph" w:customStyle="1" w:styleId="ListeParagraf10">
    <w:name w:val="Liste Paragraf1"/>
    <w:basedOn w:val="Normal"/>
    <w:link w:val="ListParagraphChar"/>
    <w:uiPriority w:val="34"/>
    <w:qFormat/>
    <w:rsid w:val="006C4B8F"/>
    <w:pPr>
      <w:widowControl w:val="0"/>
      <w:suppressAutoHyphens/>
      <w:ind w:left="720"/>
    </w:pPr>
    <w:rPr>
      <w:rFonts w:eastAsia="Calibri"/>
      <w:sz w:val="24"/>
    </w:rPr>
  </w:style>
  <w:style w:type="character" w:customStyle="1" w:styleId="ListParagraphChar">
    <w:name w:val="List Paragraph Char"/>
    <w:link w:val="ListeParagraf10"/>
    <w:uiPriority w:val="34"/>
    <w:rsid w:val="00431B7A"/>
    <w:rPr>
      <w:rFonts w:eastAsia="Calibri"/>
      <w:sz w:val="24"/>
    </w:rPr>
  </w:style>
  <w:style w:type="paragraph" w:styleId="ResimYazs">
    <w:name w:val="caption"/>
    <w:basedOn w:val="Normal"/>
    <w:next w:val="Normal"/>
    <w:qFormat/>
    <w:rsid w:val="006C4B8F"/>
    <w:pPr>
      <w:spacing w:before="120" w:after="120"/>
      <w:jc w:val="center"/>
    </w:pPr>
    <w:rPr>
      <w:rFonts w:ascii="Arial" w:eastAsia="Calibri" w:hAnsi="Arial" w:cs="Arial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6329F"/>
    <w:pPr>
      <w:ind w:left="708"/>
    </w:pPr>
    <w:rPr>
      <w:rFonts w:eastAsia="MS Mincho"/>
      <w:sz w:val="24"/>
      <w:szCs w:val="24"/>
      <w:lang w:val="en-US" w:eastAsia="ja-JP"/>
    </w:rPr>
  </w:style>
  <w:style w:type="character" w:styleId="KitapBal">
    <w:name w:val="Book Title"/>
    <w:aliases w:val="Başlık1"/>
    <w:uiPriority w:val="33"/>
    <w:qFormat/>
    <w:rsid w:val="00E5308E"/>
    <w:rPr>
      <w:rFonts w:ascii="Times New Roman" w:eastAsia="Times New Roman" w:hAnsi="Times New Roman" w:cs="Times New Roman"/>
      <w:b/>
      <w:bCs/>
      <w:smallCaps/>
      <w:spacing w:val="5"/>
      <w:sz w:val="24"/>
      <w:szCs w:val="28"/>
    </w:rPr>
  </w:style>
  <w:style w:type="character" w:styleId="GlBavuru">
    <w:name w:val="Intense Reference"/>
    <w:aliases w:val="heading 2"/>
    <w:uiPriority w:val="32"/>
    <w:qFormat/>
    <w:rsid w:val="00E5308E"/>
    <w:rPr>
      <w:rFonts w:ascii="Times New Roman" w:hAnsi="Times New Roman"/>
      <w:b w:val="0"/>
      <w:bCs/>
      <w:smallCaps/>
      <w:color w:val="auto"/>
      <w:spacing w:val="5"/>
      <w:sz w:val="20"/>
      <w:u w:val="non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E5308E"/>
    <w:pPr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E5308E"/>
    <w:pPr>
      <w:spacing w:after="100" w:line="276" w:lineRule="auto"/>
      <w:ind w:left="1540"/>
    </w:pPr>
    <w:rPr>
      <w:rFonts w:ascii="Calibri" w:eastAsia="Calibri" w:hAnsi="Calibri"/>
      <w:sz w:val="22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E5308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5308E"/>
    <w:pPr>
      <w:spacing w:after="100" w:line="276" w:lineRule="auto"/>
      <w:ind w:left="220"/>
    </w:pPr>
    <w:rPr>
      <w:rFonts w:ascii="Calibri" w:hAnsi="Calibri"/>
      <w:sz w:val="22"/>
      <w:szCs w:val="22"/>
      <w:lang w:val="en-US" w:eastAsia="ja-JP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5308E"/>
    <w:pPr>
      <w:spacing w:after="100" w:line="276" w:lineRule="auto"/>
      <w:ind w:left="440"/>
    </w:pPr>
    <w:rPr>
      <w:rFonts w:ascii="Calibri" w:hAnsi="Calibri"/>
      <w:sz w:val="22"/>
      <w:szCs w:val="22"/>
      <w:lang w:val="en-US" w:eastAsia="ja-JP"/>
    </w:rPr>
  </w:style>
  <w:style w:type="character" w:styleId="GlVurgulama">
    <w:name w:val="Intense Emphasis"/>
    <w:uiPriority w:val="21"/>
    <w:qFormat/>
    <w:rsid w:val="00E5308E"/>
    <w:rPr>
      <w:b/>
      <w:bCs/>
      <w:i/>
      <w:iCs/>
      <w:color w:val="4F81BD"/>
    </w:rPr>
  </w:style>
  <w:style w:type="character" w:styleId="Vurgu">
    <w:name w:val="Emphasis"/>
    <w:uiPriority w:val="20"/>
    <w:qFormat/>
    <w:rsid w:val="00AA523F"/>
    <w:rPr>
      <w:b/>
      <w:bCs/>
      <w:i w:val="0"/>
      <w:iCs w:val="0"/>
    </w:rPr>
  </w:style>
  <w:style w:type="paragraph" w:customStyle="1" w:styleId="Normal0">
    <w:name w:val="[Normal]"/>
    <w:uiPriority w:val="99"/>
    <w:rsid w:val="00AA523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GvdeMetni1">
    <w:name w:val="Gövde Metni1"/>
    <w:basedOn w:val="Normal"/>
    <w:rsid w:val="00AA523F"/>
    <w:pPr>
      <w:shd w:val="clear" w:color="auto" w:fill="FFFFFF"/>
      <w:autoSpaceDE w:val="0"/>
      <w:autoSpaceDN w:val="0"/>
      <w:adjustRightInd w:val="0"/>
      <w:spacing w:after="300" w:line="240" w:lineRule="atLeast"/>
      <w:jc w:val="center"/>
    </w:pPr>
    <w:rPr>
      <w:b/>
      <w:bCs/>
      <w:sz w:val="22"/>
      <w:szCs w:val="22"/>
      <w:lang w:eastAsia="tr-TR"/>
    </w:rPr>
  </w:style>
  <w:style w:type="character" w:customStyle="1" w:styleId="HTMLDaktilo2">
    <w:name w:val="HTML Daktilo2"/>
    <w:rsid w:val="00436216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436216"/>
  </w:style>
  <w:style w:type="character" w:customStyle="1" w:styleId="apple-style-span">
    <w:name w:val="apple-style-span"/>
    <w:basedOn w:val="VarsaylanParagrafYazTipi"/>
    <w:rsid w:val="00436216"/>
  </w:style>
  <w:style w:type="paragraph" w:customStyle="1" w:styleId="stil">
    <w:name w:val="stil"/>
    <w:basedOn w:val="Normal"/>
    <w:rsid w:val="00436216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st">
    <w:name w:val="st"/>
    <w:rsid w:val="00436216"/>
  </w:style>
  <w:style w:type="character" w:customStyle="1" w:styleId="style13">
    <w:name w:val="style13"/>
    <w:basedOn w:val="VarsaylanParagrafYazTipi"/>
    <w:rsid w:val="00436216"/>
  </w:style>
  <w:style w:type="character" w:customStyle="1" w:styleId="googqs-tidbitgoogqs-tidbit-0">
    <w:name w:val="goog_qs-tidbit goog_qs-tidbit-0"/>
    <w:basedOn w:val="VarsaylanParagrafYazTipi"/>
    <w:rsid w:val="00CB2D57"/>
  </w:style>
  <w:style w:type="paragraph" w:customStyle="1" w:styleId="Normal10">
    <w:name w:val="Normal1"/>
    <w:basedOn w:val="Normal"/>
    <w:rsid w:val="00595779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zlenenKpr">
    <w:name w:val="FollowedHyperlink"/>
    <w:uiPriority w:val="99"/>
    <w:unhideWhenUsed/>
    <w:rsid w:val="00502946"/>
    <w:rPr>
      <w:color w:val="800080"/>
      <w:u w:val="single"/>
    </w:rPr>
  </w:style>
  <w:style w:type="paragraph" w:customStyle="1" w:styleId="xl63">
    <w:name w:val="xl63"/>
    <w:basedOn w:val="Normal"/>
    <w:rsid w:val="005029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4">
    <w:name w:val="xl64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5">
    <w:name w:val="xl65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  <w:lang w:eastAsia="tr-TR"/>
    </w:rPr>
  </w:style>
  <w:style w:type="paragraph" w:customStyle="1" w:styleId="xl66">
    <w:name w:val="xl66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7">
    <w:name w:val="xl67"/>
    <w:basedOn w:val="Normal"/>
    <w:rsid w:val="005029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tr-TR"/>
    </w:rPr>
  </w:style>
  <w:style w:type="paragraph" w:customStyle="1" w:styleId="xl68">
    <w:name w:val="xl68"/>
    <w:basedOn w:val="Normal"/>
    <w:rsid w:val="00502946"/>
    <w:pP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69">
    <w:name w:val="xl69"/>
    <w:basedOn w:val="Normal"/>
    <w:rsid w:val="005029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0">
    <w:name w:val="xl70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1">
    <w:name w:val="xl71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2">
    <w:name w:val="xl72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3">
    <w:name w:val="xl73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4">
    <w:name w:val="xl74"/>
    <w:basedOn w:val="Normal"/>
    <w:rsid w:val="00502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5">
    <w:name w:val="xl75"/>
    <w:basedOn w:val="Normal"/>
    <w:rsid w:val="005029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6">
    <w:name w:val="xl76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77">
    <w:name w:val="xl77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8">
    <w:name w:val="xl78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xl79">
    <w:name w:val="xl79"/>
    <w:basedOn w:val="Normal"/>
    <w:rsid w:val="005029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tr-TR"/>
    </w:rPr>
  </w:style>
  <w:style w:type="paragraph" w:customStyle="1" w:styleId="xl80">
    <w:name w:val="xl80"/>
    <w:basedOn w:val="Normal"/>
    <w:rsid w:val="00502946"/>
    <w:pPr>
      <w:spacing w:before="100" w:beforeAutospacing="1" w:after="100" w:afterAutospacing="1"/>
      <w:jc w:val="right"/>
    </w:pPr>
    <w:rPr>
      <w:sz w:val="18"/>
      <w:szCs w:val="18"/>
      <w:lang w:eastAsia="tr-TR"/>
    </w:rPr>
  </w:style>
  <w:style w:type="paragraph" w:customStyle="1" w:styleId="msonormalcxspilk">
    <w:name w:val="msonormalcxspilk"/>
    <w:basedOn w:val="Normal"/>
    <w:uiPriority w:val="99"/>
    <w:rsid w:val="007F3ACF"/>
    <w:pPr>
      <w:spacing w:before="100" w:beforeAutospacing="1" w:after="100" w:afterAutospacing="1"/>
      <w:ind w:left="357" w:hanging="924"/>
      <w:jc w:val="both"/>
    </w:pPr>
    <w:rPr>
      <w:rFonts w:ascii="Calibri" w:eastAsia="Calibri" w:hAnsi="Calibri" w:cs="Calibri"/>
      <w:sz w:val="24"/>
      <w:szCs w:val="24"/>
      <w:lang w:eastAsia="tr-TR"/>
    </w:rPr>
  </w:style>
  <w:style w:type="paragraph" w:customStyle="1" w:styleId="msonormalcxsporta">
    <w:name w:val="msonormalcxsporta"/>
    <w:basedOn w:val="Normal"/>
    <w:uiPriority w:val="99"/>
    <w:rsid w:val="007F3ACF"/>
    <w:pPr>
      <w:spacing w:before="100" w:beforeAutospacing="1" w:after="100" w:afterAutospacing="1"/>
      <w:ind w:left="357" w:hanging="924"/>
      <w:jc w:val="both"/>
    </w:pPr>
    <w:rPr>
      <w:rFonts w:ascii="Calibri" w:eastAsia="Calibri" w:hAnsi="Calibri" w:cs="Calibri"/>
      <w:sz w:val="24"/>
      <w:szCs w:val="24"/>
      <w:lang w:eastAsia="tr-TR"/>
    </w:rPr>
  </w:style>
  <w:style w:type="character" w:customStyle="1" w:styleId="aciklama">
    <w:name w:val="aciklama"/>
    <w:uiPriority w:val="99"/>
    <w:rsid w:val="007F3ACF"/>
    <w:rPr>
      <w:rFonts w:ascii="Times New Roman" w:hAnsi="Times New Roman" w:cs="Times New Roman"/>
    </w:rPr>
  </w:style>
  <w:style w:type="character" w:styleId="SayfaNumaras">
    <w:name w:val="page number"/>
    <w:basedOn w:val="VarsaylanParagrafYazTipi"/>
    <w:rsid w:val="007F3ACF"/>
  </w:style>
  <w:style w:type="paragraph" w:customStyle="1" w:styleId="ListeParagraf2">
    <w:name w:val="Liste Paragraf2"/>
    <w:basedOn w:val="Normal"/>
    <w:rsid w:val="00431B7A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Varsaylan">
    <w:name w:val="Varsayılan"/>
    <w:rsid w:val="00431B7A"/>
    <w:pPr>
      <w:tabs>
        <w:tab w:val="left" w:pos="708"/>
      </w:tabs>
      <w:suppressAutoHyphens/>
      <w:spacing w:after="200" w:line="276" w:lineRule="auto"/>
      <w:ind w:left="2160" w:hanging="2160"/>
    </w:pPr>
    <w:rPr>
      <w:rFonts w:ascii="Calibri" w:eastAsia="Arial Unicode MS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B0299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vdeMetniGirintisi21">
    <w:name w:val="Gövde Metni Girintisi 21"/>
    <w:basedOn w:val="Normal"/>
    <w:rsid w:val="00C31A95"/>
    <w:pPr>
      <w:widowControl w:val="0"/>
      <w:suppressAutoHyphens/>
      <w:ind w:left="720"/>
      <w:jc w:val="both"/>
    </w:pPr>
    <w:rPr>
      <w:rFonts w:eastAsia="Lucida Sans Unicode"/>
      <w:kern w:val="1"/>
      <w:sz w:val="24"/>
      <w:lang w:val="de-DE"/>
    </w:rPr>
  </w:style>
  <w:style w:type="paragraph" w:customStyle="1" w:styleId="ListeParagraf3">
    <w:name w:val="Liste Paragraf3"/>
    <w:basedOn w:val="Normal"/>
    <w:rsid w:val="00FA74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tr-TR"/>
    </w:rPr>
  </w:style>
  <w:style w:type="table" w:styleId="OrtaList2-Vurgu1">
    <w:name w:val="Medium List 2 Accent 1"/>
    <w:basedOn w:val="NormalTablo"/>
    <w:uiPriority w:val="66"/>
    <w:rsid w:val="009C3C5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GvdeMetni3">
    <w:name w:val="Body Text 3"/>
    <w:basedOn w:val="Normal"/>
    <w:link w:val="GvdeMetni3Char"/>
    <w:rsid w:val="00527C3F"/>
    <w:pPr>
      <w:spacing w:after="120"/>
    </w:pPr>
    <w:rPr>
      <w:rFonts w:eastAsia="Calibri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527C3F"/>
    <w:rPr>
      <w:rFonts w:eastAsia="Calibri"/>
      <w:sz w:val="16"/>
      <w:szCs w:val="16"/>
    </w:rPr>
  </w:style>
  <w:style w:type="paragraph" w:customStyle="1" w:styleId="listeparagraf11">
    <w:name w:val="listeparagraf1"/>
    <w:basedOn w:val="Normal"/>
    <w:rsid w:val="00527C3F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st1">
    <w:name w:val="st1"/>
    <w:basedOn w:val="VarsaylanParagrafYazTipi"/>
    <w:rsid w:val="003F44E5"/>
  </w:style>
  <w:style w:type="character" w:styleId="HafifVurgulama">
    <w:name w:val="Subtle Emphasis"/>
    <w:basedOn w:val="VarsaylanParagrafYazTipi"/>
    <w:uiPriority w:val="19"/>
    <w:qFormat/>
    <w:rsid w:val="00260437"/>
    <w:rPr>
      <w:i/>
      <w:iCs/>
      <w:color w:val="808080"/>
    </w:rPr>
  </w:style>
  <w:style w:type="paragraph" w:customStyle="1" w:styleId="DefaultParagraphFont1">
    <w:name w:val="Default Paragraph Font1"/>
    <w:next w:val="Normal"/>
    <w:rsid w:val="00223B64"/>
    <w:rPr>
      <w:rFonts w:ascii="Century" w:hAnsi="Century"/>
      <w:lang w:eastAsia="en-US"/>
    </w:rPr>
  </w:style>
  <w:style w:type="paragraph" w:styleId="AklamaMetni">
    <w:name w:val="annotation text"/>
    <w:basedOn w:val="Normal"/>
    <w:link w:val="AklamaMetniChar"/>
    <w:unhideWhenUsed/>
    <w:rsid w:val="000C7D29"/>
    <w:rPr>
      <w:rFonts w:ascii="Century" w:hAnsi="Century"/>
      <w:lang w:val="en-US" w:eastAsia="tr-TR"/>
    </w:rPr>
  </w:style>
  <w:style w:type="character" w:customStyle="1" w:styleId="AklamaMetniChar">
    <w:name w:val="Açıklama Metni Char"/>
    <w:basedOn w:val="VarsaylanParagrafYazTipi"/>
    <w:link w:val="AklamaMetni"/>
    <w:rsid w:val="000C7D29"/>
    <w:rPr>
      <w:rFonts w:ascii="Century" w:hAnsi="Century"/>
      <w:lang w:val="en-US"/>
    </w:rPr>
  </w:style>
  <w:style w:type="paragraph" w:customStyle="1" w:styleId="AralkYok1">
    <w:name w:val="Aralık Yok1"/>
    <w:rsid w:val="000C7D29"/>
    <w:rPr>
      <w:rFonts w:ascii="Calibri" w:hAnsi="Calibri"/>
      <w:sz w:val="22"/>
      <w:szCs w:val="22"/>
    </w:rPr>
  </w:style>
  <w:style w:type="paragraph" w:customStyle="1" w:styleId="Normal2">
    <w:name w:val="Normal2"/>
    <w:basedOn w:val="Normal"/>
    <w:rsid w:val="0051338A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81">
    <w:name w:val="xl81"/>
    <w:basedOn w:val="Normal"/>
    <w:rsid w:val="003971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xl82">
    <w:name w:val="xl82"/>
    <w:basedOn w:val="Normal"/>
    <w:rsid w:val="003971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eastAsia="tr-TR"/>
    </w:rPr>
  </w:style>
  <w:style w:type="paragraph" w:customStyle="1" w:styleId="xl83">
    <w:name w:val="xl83"/>
    <w:basedOn w:val="Normal"/>
    <w:rsid w:val="003971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39714F"/>
    <w:pPr>
      <w:spacing w:after="120"/>
      <w:ind w:left="283"/>
    </w:pPr>
    <w:rPr>
      <w:lang w:val="en-US" w:eastAsia="tr-TR"/>
    </w:rPr>
  </w:style>
  <w:style w:type="character" w:customStyle="1" w:styleId="Gvdemetni20">
    <w:name w:val="Gövde metni (2)_"/>
    <w:link w:val="Gvdemetni21"/>
    <w:rsid w:val="0039714F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9714F"/>
    <w:pPr>
      <w:widowControl w:val="0"/>
      <w:shd w:val="clear" w:color="auto" w:fill="FFFFFF"/>
      <w:spacing w:line="317" w:lineRule="exact"/>
      <w:jc w:val="center"/>
    </w:pPr>
    <w:rPr>
      <w:b/>
      <w:bCs/>
      <w:sz w:val="23"/>
      <w:szCs w:val="23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amtip.com.tr/ihale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eramtipsatinalma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69C1-3BE0-4ACE-85F3-4BE02D43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</vt:lpstr>
    </vt:vector>
  </TitlesOfParts>
  <Company>Muduriyet</Company>
  <LinksUpToDate>false</LinksUpToDate>
  <CharactersWithSpaces>715</CharactersWithSpaces>
  <SharedDoc>false</SharedDoc>
  <HLinks>
    <vt:vector size="6" baseType="variant"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http://www.meramtip.com.tr/ihale.php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</dc:title>
  <dc:creator>TEZCAN</dc:creator>
  <cp:lastModifiedBy>HAKAN KILIÇ</cp:lastModifiedBy>
  <cp:revision>17</cp:revision>
  <cp:lastPrinted>2016-11-17T07:39:00Z</cp:lastPrinted>
  <dcterms:created xsi:type="dcterms:W3CDTF">2021-02-08T11:11:00Z</dcterms:created>
  <dcterms:modified xsi:type="dcterms:W3CDTF">2025-06-26T07:55:00Z</dcterms:modified>
</cp:coreProperties>
</file>